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2890">
      <w:pPr>
        <w:spacing w:after="160" w:line="259" w:lineRule="auto"/>
        <w:ind w:right="23"/>
        <w:jc w:val="right"/>
      </w:pPr>
      <w:r>
        <w:t>Дело №5-29-425/2021</w:t>
      </w:r>
    </w:p>
    <w:p w:rsidR="00C02890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C02890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C02890">
      <w:pPr>
        <w:spacing w:after="120" w:line="259" w:lineRule="auto"/>
        <w:ind w:right="23"/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02890">
      <w:pPr>
        <w:ind w:firstLine="851"/>
        <w:jc w:val="both"/>
      </w:pPr>
    </w:p>
    <w:p w:rsidR="00C02890">
      <w:pPr>
        <w:ind w:right="23" w:firstLine="851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4rplc-5"/>
        </w:rPr>
        <w:t>фио</w:t>
      </w:r>
      <w:r>
        <w:t>, рассмотрев материалы дела об административном правонарушении в отношении</w:t>
      </w:r>
    </w:p>
    <w:p w:rsidR="00C02890">
      <w:pPr>
        <w:ind w:left="4536" w:right="23"/>
        <w:jc w:val="both"/>
      </w:pP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, </w:t>
      </w:r>
      <w:r>
        <w:t>неработающего</w:t>
      </w:r>
      <w:r>
        <w:t xml:space="preserve">, зарегистрированного и </w:t>
      </w:r>
      <w:r>
        <w:rPr>
          <w:rStyle w:val="cat-PassportDatagrp-24rplc-8"/>
        </w:rPr>
        <w:t>паспортные данные</w:t>
      </w:r>
      <w:r>
        <w:t xml:space="preserve">,  выдан ФМС </w:t>
      </w:r>
      <w:r>
        <w:rPr>
          <w:rStyle w:val="cat-PhoneNumbergrp-29rplc-9"/>
        </w:rPr>
        <w:t>телефон</w:t>
      </w:r>
      <w:r>
        <w:t>,</w:t>
      </w:r>
    </w:p>
    <w:p w:rsidR="00C02890">
      <w:pPr>
        <w:jc w:val="both"/>
      </w:pPr>
      <w:r>
        <w:t>по ч. 1 ст. 12.26 Кодекса Российской</w:t>
      </w:r>
      <w:r>
        <w:t xml:space="preserve"> Федерации об административных правонарушениях,</w:t>
      </w:r>
    </w:p>
    <w:p w:rsidR="00C02890">
      <w:pPr>
        <w:jc w:val="center"/>
      </w:pPr>
      <w:r>
        <w:t>УСТАНОВИЛ:</w:t>
      </w:r>
    </w:p>
    <w:p w:rsidR="00C02890">
      <w:pPr>
        <w:ind w:firstLine="709"/>
        <w:jc w:val="both"/>
      </w:pPr>
      <w:r>
        <w:rPr>
          <w:rStyle w:val="cat-Dategrp-8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6rplc-11"/>
        </w:rPr>
        <w:t>время</w:t>
      </w:r>
      <w:r>
        <w:t xml:space="preserve"> водитель </w:t>
      </w:r>
      <w:r>
        <w:rPr>
          <w:rStyle w:val="cat-FIOgrp-16rplc-12"/>
        </w:rPr>
        <w:t>фио</w:t>
      </w:r>
      <w:r>
        <w:t xml:space="preserve"> по адресу: </w:t>
      </w:r>
      <w:r>
        <w:rPr>
          <w:rStyle w:val="cat-Addressgrp-5rplc-13"/>
        </w:rPr>
        <w:t>адрес</w:t>
      </w:r>
      <w:r>
        <w:t xml:space="preserve">, управлял транспортным средством – </w:t>
      </w:r>
      <w:r>
        <w:rPr>
          <w:rStyle w:val="cat-CarMakeModelgrp-27rplc-14"/>
        </w:rPr>
        <w:t>марка автомобиля</w:t>
      </w:r>
      <w:r>
        <w:t xml:space="preserve">, </w:t>
      </w:r>
      <w:r>
        <w:rPr>
          <w:rStyle w:val="cat-CarNumbergrp-28rplc-15"/>
        </w:rPr>
        <w:t>регистрационный знак ТС</w:t>
      </w:r>
      <w:r>
        <w:t xml:space="preserve">, принадлежащим </w:t>
      </w:r>
      <w:r>
        <w:rPr>
          <w:rStyle w:val="cat-FIOgrp-16rplc-16"/>
        </w:rPr>
        <w:t>фио</w:t>
      </w:r>
      <w:r>
        <w:t xml:space="preserve">, при наличии признаков опьянения (запах алкоголя изо рта, </w:t>
      </w:r>
      <w:r>
        <w:t xml:space="preserve">неустойчивость позы) не выполнил законного требования уполномоченного должностного лица –  инспектора ДПС ОДПС ГИБДД ОМВД России по </w:t>
      </w:r>
      <w:r>
        <w:rPr>
          <w:rStyle w:val="cat-Addressgrp-4rplc-17"/>
        </w:rPr>
        <w:t>адрес</w:t>
      </w:r>
      <w:r>
        <w:t xml:space="preserve"> лейтенанта полиции </w:t>
      </w:r>
      <w:r>
        <w:rPr>
          <w:rStyle w:val="cat-FIOgrp-17rplc-18"/>
        </w:rPr>
        <w:t>фио</w:t>
      </w:r>
      <w:r>
        <w:t xml:space="preserve">, отказался от прохождения освидетельствования на состояние опьянения с помощью прибора </w:t>
      </w:r>
      <w:r>
        <w:t>Алкотект</w:t>
      </w:r>
      <w:r>
        <w:t>ор</w:t>
      </w:r>
      <w:r>
        <w:t xml:space="preserve"> «Юпитер-К», а так же отказался от прохождения медицинского освидетельствования на состояние опьянения в медицинском учреждении, при этом его действи</w:t>
      </w:r>
      <w:r>
        <w:t>я(</w:t>
      </w:r>
      <w:r>
        <w:t>бездействия) не содержат уголовно наказуемого деяния, чем нарушил п. 2.3.2 Правил дорожного движения Ро</w:t>
      </w:r>
      <w:r>
        <w:t xml:space="preserve">ссийской Федерации, утвержденных Постановлением Совета Министров - Правительства РФ от </w:t>
      </w:r>
      <w:r>
        <w:rPr>
          <w:rStyle w:val="cat-Dategrp-7rplc-19"/>
        </w:rPr>
        <w:t>дата</w:t>
      </w:r>
      <w:r>
        <w:t xml:space="preserve"> № 1090.  </w:t>
      </w:r>
    </w:p>
    <w:p w:rsidR="00C02890">
      <w:pPr>
        <w:ind w:firstLine="709"/>
        <w:jc w:val="both"/>
      </w:pPr>
      <w:r>
        <w:t xml:space="preserve">При рассмотрении </w:t>
      </w:r>
      <w:r>
        <w:rPr>
          <w:rStyle w:val="cat-Dategrp-6rplc-20"/>
        </w:rPr>
        <w:t>дата</w:t>
      </w:r>
      <w:r>
        <w:t xml:space="preserve"> дела об административном правонарушении </w:t>
      </w:r>
      <w:r>
        <w:rPr>
          <w:rStyle w:val="cat-FIOgrp-16rplc-21"/>
        </w:rPr>
        <w:t>фио</w:t>
      </w:r>
      <w:r>
        <w:t xml:space="preserve"> свою вину в совершении административного правонарушения признал, с протоколом был соглас</w:t>
      </w:r>
      <w:r>
        <w:t>ен, просил строго не наказывать. Каких-либо заявлений и ходатайств от него мировому судье не поступило.</w:t>
      </w:r>
    </w:p>
    <w:p w:rsidR="00C02890">
      <w:pPr>
        <w:ind w:firstLine="709"/>
        <w:jc w:val="both"/>
      </w:pPr>
      <w:r>
        <w:t xml:space="preserve">Заслушав пояснения </w:t>
      </w:r>
      <w:r>
        <w:rPr>
          <w:rStyle w:val="cat-FIOgrp-18rplc-22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8rplc-23"/>
        </w:rPr>
        <w:t>фио</w:t>
      </w:r>
      <w:r>
        <w:t xml:space="preserve"> в совершении адми</w:t>
      </w:r>
      <w:r>
        <w:t>нистративного правонарушения по следующим основаниям.</w:t>
      </w:r>
    </w:p>
    <w:p w:rsidR="00C02890">
      <w:pPr>
        <w:ind w:firstLine="709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</w:t>
      </w:r>
      <w:r>
        <w:t>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</w:t>
      </w:r>
      <w:r>
        <w:t>вной ответственности, а также иные обстоятельства, имеющие значение для правильного разрешения дела.</w:t>
      </w:r>
    </w:p>
    <w:p w:rsidR="00C02890">
      <w:pPr>
        <w:ind w:firstLine="709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 xml:space="preserve">частью 1 </w:t>
        </w:r>
        <w:r>
          <w:rPr>
            <w:color w:val="0000EE"/>
          </w:rPr>
          <w:t>статьи 12.26</w:t>
        </w:r>
      </w:hyperlink>
      <w: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t xml:space="preserve">и такие действия (бездействие) не содержат уголовно наказуемого деяния, - влечет наложение административного штрафа в размере </w:t>
      </w:r>
      <w:r>
        <w:rPr>
          <w:rStyle w:val="cat-SumInWordsgrp-21rplc-24"/>
        </w:rPr>
        <w:t>сумма прописью</w:t>
      </w:r>
      <w:r>
        <w:t xml:space="preserve"> с лишением права управления транспортными средствами на срок от полутора до двух лет.</w:t>
      </w:r>
    </w:p>
    <w:p w:rsidR="00C02890">
      <w:pPr>
        <w:ind w:firstLine="709"/>
        <w:jc w:val="both"/>
      </w:pPr>
      <w:r>
        <w:t xml:space="preserve">Пунктом 2.3.2. Постановления </w:t>
      </w:r>
      <w:r>
        <w:t xml:space="preserve">Совета Министров - Правительства РФ </w:t>
      </w:r>
      <w:r>
        <w:t>от</w:t>
      </w:r>
      <w:r>
        <w:t xml:space="preserve"> </w:t>
      </w:r>
      <w:r>
        <w:rPr>
          <w:rStyle w:val="cat-Dategrp-7rplc-25"/>
        </w:rPr>
        <w:t>дата</w:t>
      </w:r>
      <w:r>
        <w:t xml:space="preserve">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</w:t>
      </w:r>
      <w:r>
        <w:t xml:space="preserve">ранспортного средства обязан проходить освидетельствование на состояние алкогольного опьянения и медицинское </w:t>
      </w:r>
      <w:r>
        <w:t xml:space="preserve">освидетельствование на состояние опьянения. </w:t>
      </w:r>
      <w:r>
        <w:t>Согласно пункта</w:t>
      </w:r>
      <w:r>
        <w:t xml:space="preserve"> 2.7. этого же Постановления водителю запрещается управлять транспортным средством в сос</w:t>
      </w:r>
      <w:r>
        <w:t>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02890">
      <w:pPr>
        <w:ind w:firstLine="709"/>
        <w:jc w:val="both"/>
      </w:pPr>
      <w:hyperlink r:id="rId6" w:history="1">
        <w:r>
          <w:rPr>
            <w:color w:val="0000EE"/>
          </w:rPr>
          <w:t>Частью 1.1 статьи 27.12</w:t>
        </w:r>
      </w:hyperlink>
      <w: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</w:t>
      </w:r>
      <w:r>
        <w:t xml:space="preserve">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>
          <w:rPr>
            <w:color w:val="0000EE"/>
          </w:rPr>
          <w:t>статьей 12.24</w:t>
        </w:r>
      </w:hyperlink>
      <w:r>
        <w:t xml:space="preserve"> настоящего Кодекса, подлежит освидетельствованию на состояние алкогольного опьянения в соответствии</w:t>
      </w:r>
      <w:r>
        <w:t xml:space="preserve"> </w:t>
      </w:r>
      <w:r>
        <w:t xml:space="preserve">с </w:t>
      </w:r>
      <w:hyperlink r:id="rId8" w:history="1">
        <w:r>
          <w:rPr>
            <w:color w:val="0000EE"/>
          </w:rPr>
          <w:t>частью 6 настоящей статьи</w:t>
        </w:r>
      </w:hyperlink>
      <w:r>
        <w:t>. При отказе от прохождения освидетельствования на состояние алкогольного опьянения либо несогласии указанного лица с результатами освиде</w:t>
      </w:r>
      <w: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>
        <w:t>ование на состояние опьянения.</w:t>
      </w:r>
    </w:p>
    <w:p w:rsidR="00C02890">
      <w:pPr>
        <w:widowControl w:val="0"/>
        <w:ind w:firstLine="709"/>
        <w:jc w:val="both"/>
      </w:pPr>
      <w:r>
        <w:t xml:space="preserve">В соответствии с подпунктом «а» пункта 10 Постановления Правительства РФ от </w:t>
      </w:r>
      <w:r>
        <w:rPr>
          <w:rStyle w:val="cat-Dategrp-9rplc-26"/>
        </w:rPr>
        <w:t>дата</w:t>
      </w:r>
      <w:r>
        <w:t xml:space="preserve"> № 475 "Об утверждении Правил освидетельствования лица, которое управляет транспортным средством, на состояние алкогольного опьянения и оформлени</w:t>
      </w:r>
      <w:r>
        <w:t>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</w:t>
      </w:r>
      <w:r>
        <w:t xml:space="preserve"> психотропных веществ в</w:t>
      </w:r>
      <w:r>
        <w:t xml:space="preserve"> </w:t>
      </w:r>
      <w:r>
        <w:t>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</w:t>
      </w:r>
      <w:r>
        <w:t>редства подлежит при отказе от прохождения освидетельствования на состояние алкогольного опьянения.</w:t>
      </w:r>
    </w:p>
    <w:p w:rsidR="00C02890">
      <w:pPr>
        <w:widowControl w:val="0"/>
        <w:ind w:firstLine="709"/>
        <w:jc w:val="both"/>
      </w:pPr>
      <w: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</w:t>
      </w:r>
      <w:r>
        <w:t>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02890">
      <w:pPr>
        <w:widowControl w:val="0"/>
        <w:ind w:firstLine="709"/>
        <w:jc w:val="both"/>
      </w:pPr>
      <w:r>
        <w:t xml:space="preserve">Согласно разъяснениям, данным в </w:t>
      </w:r>
      <w:hyperlink r:id="rId9" w:history="1">
        <w:r>
          <w:rPr>
            <w:color w:val="0000EE"/>
          </w:rPr>
          <w:t>п. 9</w:t>
        </w:r>
      </w:hyperlink>
      <w:r>
        <w:t xml:space="preserve"> Постановления Пленума Верховного Суда РФ от </w:t>
      </w:r>
      <w:r>
        <w:rPr>
          <w:rStyle w:val="cat-Dategrp-10rplc-27"/>
        </w:rPr>
        <w:t>дата</w:t>
      </w:r>
      <w:r>
        <w:t xml:space="preserve"> N 18 (в редакции от </w:t>
      </w:r>
      <w:r>
        <w:rPr>
          <w:rStyle w:val="cat-Dategrp-11rplc-28"/>
        </w:rPr>
        <w:t>дата</w:t>
      </w:r>
      <w:r>
        <w:t xml:space="preserve">) "О некоторых вопросах, возникающих у судов при применении Особенной </w:t>
      </w:r>
      <w:r>
        <w:t xml:space="preserve">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10" w:history="1">
        <w:r>
          <w:rPr>
            <w:color w:val="0000EE"/>
          </w:rPr>
          <w:t>ст. 12.26</w:t>
        </w:r>
      </w:hyperlink>
      <w: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</w:t>
      </w:r>
      <w:r>
        <w:t xml:space="preserve"> опьянения, </w:t>
      </w:r>
      <w:r>
        <w:t>заявленный</w:t>
      </w:r>
      <w:r>
        <w:t xml:space="preserve"> как непосредственно должностному лицу Государственной инспекции без</w:t>
      </w:r>
      <w:r>
        <w:t>опасности дорожного движения, так и медицинскому работнику.</w:t>
      </w:r>
    </w:p>
    <w:p w:rsidR="00C02890">
      <w:pPr>
        <w:widowControl w:val="0"/>
        <w:ind w:firstLine="709"/>
        <w:jc w:val="both"/>
      </w:pPr>
      <w:r>
        <w:t xml:space="preserve">С объективной стороны правонарушение, предусмотренное </w:t>
      </w:r>
      <w:hyperlink r:id="rId11" w:history="1">
        <w:r>
          <w:rPr>
            <w:color w:val="0000EE"/>
          </w:rPr>
          <w:t>частью 1 статьи 12</w:t>
        </w:r>
        <w:r>
          <w:rPr>
            <w:color w:val="0000EE"/>
          </w:rPr>
          <w:t>.26</w:t>
        </w:r>
      </w:hyperlink>
      <w:r>
        <w:t xml:space="preserve"> КоАП РФ, заключается в нарушении пункта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29"/>
        </w:rPr>
        <w:t>дата</w:t>
      </w:r>
      <w:r>
        <w:t xml:space="preserve"> N 1090, которым на водителя транспортного средства возложена обяз</w:t>
      </w:r>
      <w:r>
        <w:t xml:space="preserve">анность пройти по требованию должностного лица, уполномоченного на осуществление федерального государственного надзора в области безопасности дорожного движения, </w:t>
      </w:r>
      <w:r>
        <w:t>освидетельствование на состояние алкогольного опьянения</w:t>
      </w:r>
      <w:r>
        <w:t xml:space="preserve"> и медицинское освидетельствование на с</w:t>
      </w:r>
      <w:r>
        <w:t>остояние опьянения. Невыполнение законного требования сотрудника полиции представляет собой оконченное административное правонарушение.</w:t>
      </w:r>
    </w:p>
    <w:p w:rsidR="00C02890">
      <w:pPr>
        <w:widowControl w:val="0"/>
        <w:ind w:firstLine="709"/>
        <w:jc w:val="both"/>
      </w:pPr>
      <w:r>
        <w:t xml:space="preserve">Факт совершения </w:t>
      </w:r>
      <w:r>
        <w:rPr>
          <w:rStyle w:val="cat-FIOgrp-16rplc-30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</w:t>
      </w:r>
      <w:r>
        <w:t>нными доказательствами, исследованными мировым судьей в их совокупности в порядке ст.26.11 КоАП РФ, в частности:</w:t>
      </w:r>
    </w:p>
    <w:p w:rsidR="00C02890">
      <w:pPr>
        <w:widowControl w:val="0"/>
        <w:ind w:firstLine="709"/>
        <w:jc w:val="both"/>
      </w:pPr>
      <w:r>
        <w:t xml:space="preserve">- протоколом об административном правонарушении 82 АП № 128921 </w:t>
      </w:r>
      <w:r>
        <w:t>от</w:t>
      </w:r>
      <w:r>
        <w:t xml:space="preserve"> </w:t>
      </w:r>
      <w:r>
        <w:rPr>
          <w:rStyle w:val="cat-Dategrp-13rplc-31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6rplc-32"/>
        </w:rPr>
        <w:t>фио</w:t>
      </w:r>
      <w:r>
        <w:t xml:space="preserve"> права, предусмотренн</w:t>
      </w:r>
      <w:r>
        <w:t>ые ст.25.1 КоАП РФ, ст.51 Конституции Российской Федерации, были разъяснены, с протоколом он ознакомлен, копию протокола получил. При этом</w:t>
      </w:r>
      <w:r>
        <w:t>,</w:t>
      </w:r>
      <w:r>
        <w:t xml:space="preserve">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16rplc-33"/>
        </w:rPr>
        <w:t>фио</w:t>
      </w:r>
      <w:r>
        <w:t xml:space="preserve"> с</w:t>
      </w:r>
      <w:r>
        <w:t>обственноручно написал: «с нарушением согласен»  (</w:t>
      </w:r>
      <w:r>
        <w:t>л.д</w:t>
      </w:r>
      <w:r>
        <w:t xml:space="preserve">. 1); </w:t>
      </w:r>
    </w:p>
    <w:p w:rsidR="00C02890">
      <w:pPr>
        <w:ind w:firstLine="709"/>
        <w:jc w:val="both"/>
      </w:pPr>
      <w:r>
        <w:t xml:space="preserve">- протоколом 82 ОТ №023945 от </w:t>
      </w:r>
      <w:r>
        <w:rPr>
          <w:rStyle w:val="cat-Dategrp-13rplc-34"/>
        </w:rPr>
        <w:t>дата</w:t>
      </w:r>
      <w:r>
        <w:t xml:space="preserve"> об отстранении </w:t>
      </w:r>
      <w:r>
        <w:rPr>
          <w:rStyle w:val="cat-FIOgrp-18rplc-35"/>
        </w:rPr>
        <w:t>фио</w:t>
      </w:r>
      <w:r>
        <w:t xml:space="preserve"> от управления транспортным средством, согласно которому </w:t>
      </w:r>
      <w:r>
        <w:rPr>
          <w:rStyle w:val="cat-FIOgrp-16rplc-36"/>
        </w:rPr>
        <w:t>фио</w:t>
      </w:r>
      <w:r>
        <w:t xml:space="preserve"> управлял транспортным средством с признаками опьянения, в </w:t>
      </w:r>
      <w:r>
        <w:t>связи</w:t>
      </w:r>
      <w:r>
        <w:t xml:space="preserve"> с чем был отстране</w:t>
      </w:r>
      <w:r>
        <w:t xml:space="preserve">н от управления транспортным средством, копию протокола </w:t>
      </w:r>
      <w:r>
        <w:rPr>
          <w:rStyle w:val="cat-FIOgrp-16rplc-37"/>
        </w:rPr>
        <w:t>фио</w:t>
      </w:r>
      <w:r>
        <w:t xml:space="preserve"> получил.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>. 2);</w:t>
      </w:r>
    </w:p>
    <w:p w:rsidR="00C02890">
      <w:pPr>
        <w:ind w:firstLine="709"/>
        <w:jc w:val="both"/>
      </w:pPr>
      <w:r>
        <w:t xml:space="preserve">- актом </w:t>
      </w:r>
      <w:r>
        <w:t>от</w:t>
      </w:r>
      <w:r>
        <w:t xml:space="preserve"> </w:t>
      </w:r>
      <w:r>
        <w:rPr>
          <w:rStyle w:val="cat-Dategrp-13rplc-38"/>
        </w:rPr>
        <w:t>дата</w:t>
      </w:r>
      <w:r>
        <w:t xml:space="preserve">, копию акта </w:t>
      </w:r>
      <w:r>
        <w:rPr>
          <w:rStyle w:val="cat-FIOgrp-16rplc-39"/>
        </w:rPr>
        <w:t>фио</w:t>
      </w:r>
      <w:r>
        <w:t xml:space="preserve"> получил. При этом</w:t>
      </w:r>
      <w:r>
        <w:t>,</w:t>
      </w:r>
      <w:r>
        <w:t xml:space="preserve"> данный акт был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>.</w:t>
      </w:r>
      <w:r>
        <w:t xml:space="preserve"> 3);</w:t>
      </w:r>
    </w:p>
    <w:p w:rsidR="00C02890">
      <w:pPr>
        <w:ind w:firstLine="709"/>
        <w:jc w:val="both"/>
      </w:pPr>
      <w:r>
        <w:t xml:space="preserve">- протоколом 61 АК </w:t>
      </w:r>
      <w:r>
        <w:rPr>
          <w:rStyle w:val="cat-PhoneNumbergrp-30rplc-40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3rplc-41"/>
        </w:rPr>
        <w:t>дата</w:t>
      </w:r>
      <w:r>
        <w:t xml:space="preserve"> о направлении на медицинское освидетельствование на состояние опьянения, согласно которому </w:t>
      </w:r>
      <w:r>
        <w:rPr>
          <w:rStyle w:val="cat-FIOgrp-16rplc-42"/>
        </w:rPr>
        <w:t>фио</w:t>
      </w:r>
      <w:r>
        <w:t xml:space="preserve"> при наличии признаков опьянения (запах алкоголя изо рта, неустойчивость позы) отказался пройти медицинское освидетельство</w:t>
      </w:r>
      <w:r>
        <w:t xml:space="preserve">вание на состояние опьянения, что подтверждается видеозаписью, копию протокола </w:t>
      </w:r>
      <w:r>
        <w:rPr>
          <w:rStyle w:val="cat-FIOgrp-16rplc-43"/>
        </w:rPr>
        <w:t>фио</w:t>
      </w:r>
      <w:r>
        <w:t xml:space="preserve"> получил.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 (л.д.4); </w:t>
      </w:r>
    </w:p>
    <w:p w:rsidR="00C02890">
      <w:pPr>
        <w:ind w:firstLine="709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13rplc-44"/>
        </w:rPr>
        <w:t>дата</w:t>
      </w:r>
      <w:r>
        <w:t xml:space="preserve"> о задержании транспортного средства </w:t>
      </w:r>
      <w:r>
        <w:rPr>
          <w:rStyle w:val="cat-FIOgrp-18rplc-45"/>
        </w:rPr>
        <w:t>фио</w:t>
      </w:r>
      <w:r>
        <w:t xml:space="preserve">, копию протокола </w:t>
      </w:r>
      <w:r>
        <w:rPr>
          <w:rStyle w:val="cat-FIOgrp-19rplc-46"/>
        </w:rPr>
        <w:t>фио</w:t>
      </w:r>
      <w:r>
        <w:t xml:space="preserve"> </w:t>
      </w:r>
      <w:r>
        <w:t>получил.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 (л.д.5); </w:t>
      </w:r>
    </w:p>
    <w:p w:rsidR="00C02890">
      <w:pPr>
        <w:ind w:firstLine="709"/>
        <w:jc w:val="both"/>
      </w:pPr>
      <w:r>
        <w:t xml:space="preserve">- диском с видеозаписью, на которой подтверждается факт отказа </w:t>
      </w:r>
      <w:r>
        <w:rPr>
          <w:rStyle w:val="cat-FIOgrp-18rplc-47"/>
        </w:rPr>
        <w:t>фио</w:t>
      </w:r>
      <w:r>
        <w:t xml:space="preserve"> от прохождения освидетельствования на состояние опьянения на месте и прохождении медицинского освидет</w:t>
      </w:r>
      <w:r>
        <w:t>ельствования на состояние опьянения в медицинском учреждении (</w:t>
      </w:r>
      <w:r>
        <w:t>л.д</w:t>
      </w:r>
      <w:r>
        <w:t>. 6);</w:t>
      </w:r>
    </w:p>
    <w:p w:rsidR="00C02890">
      <w:pPr>
        <w:ind w:firstLine="709"/>
        <w:jc w:val="both"/>
      </w:pPr>
      <w:r>
        <w:t xml:space="preserve">- справкой о том, что </w:t>
      </w:r>
      <w:r>
        <w:rPr>
          <w:rStyle w:val="cat-FIOgrp-16rplc-48"/>
        </w:rPr>
        <w:t>фио</w:t>
      </w:r>
      <w:r>
        <w:t xml:space="preserve"> к административной ответственности, предусмотренной ст. 12.8 КоАП РФ, ст. 12.26 КоАП РФ, ч. 3 ст. 12.27 КоАП РФ, а также к уголовной ответственности по ч. 2, ч</w:t>
      </w:r>
      <w:r>
        <w:t xml:space="preserve">. 4, ч. 6 ст. 264 и ст. 264.1 УК РФ не привлекался  (л.д.7); </w:t>
      </w:r>
    </w:p>
    <w:p w:rsidR="00C02890">
      <w:pPr>
        <w:ind w:firstLine="709"/>
        <w:jc w:val="both"/>
      </w:pPr>
      <w:r>
        <w:t xml:space="preserve">- выпиской КАИС (л.д.8). </w:t>
      </w:r>
    </w:p>
    <w:p w:rsidR="00C02890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8rplc-49"/>
        </w:rPr>
        <w:t>фио</w:t>
      </w:r>
      <w:r>
        <w:t xml:space="preserve"> были проведены в строгой последовательности, составленные в отношении него протокол ло</w:t>
      </w:r>
      <w:r>
        <w:t>гичен, действия последовательны и непротиворечивы.</w:t>
      </w:r>
    </w:p>
    <w:p w:rsidR="00C02890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</w:t>
      </w:r>
      <w:r>
        <w:t xml:space="preserve">министративного правонарушения, вменяемого в вину </w:t>
      </w:r>
      <w:r>
        <w:rPr>
          <w:rStyle w:val="cat-FIOgrp-18rplc-50"/>
        </w:rPr>
        <w:t>фио</w:t>
      </w:r>
    </w:p>
    <w:p w:rsidR="00C02890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8rplc-51"/>
        </w:rPr>
        <w:t>фио</w:t>
      </w:r>
      <w:r>
        <w:t xml:space="preserve"> и иным документам, поскольку они составлены по установленной форме и </w:t>
      </w:r>
      <w:r>
        <w:t>уполномоченным должностным лицом, правиль</w:t>
      </w:r>
      <w:r>
        <w:t>ность внесенных в протокол записей удостоверена должностным лицом в соответствующих графах.</w:t>
      </w:r>
    </w:p>
    <w:p w:rsidR="00C02890">
      <w:pPr>
        <w:widowControl w:val="0"/>
        <w:ind w:firstLine="708"/>
        <w:jc w:val="both"/>
      </w:pPr>
      <w:r>
        <w:t xml:space="preserve">Таким образом, меры обеспечения производства по делу об административном правонарушении применены в отношении </w:t>
      </w:r>
      <w:r>
        <w:rPr>
          <w:rStyle w:val="cat-FIOgrp-18rplc-52"/>
        </w:rPr>
        <w:t>фио</w:t>
      </w:r>
      <w:r>
        <w:t xml:space="preserve"> в соответствии с требованиями </w:t>
      </w:r>
      <w:r>
        <w:t>ст.ст</w:t>
      </w:r>
      <w:r>
        <w:t>. 27.12, 27.12.</w:t>
      </w:r>
      <w:r>
        <w:t xml:space="preserve">1 КоАП РФ. Существенных нарушений процессуальных требований КоАП РФ при применении к </w:t>
      </w:r>
      <w:r>
        <w:rPr>
          <w:rStyle w:val="cat-FIOgrp-16rplc-53"/>
        </w:rPr>
        <w:t>фио</w:t>
      </w:r>
      <w:r>
        <w:t xml:space="preserve"> мер обеспечения производства по делу об административном правонарушении допущено не было.</w:t>
      </w:r>
    </w:p>
    <w:p w:rsidR="00C02890">
      <w:pPr>
        <w:ind w:firstLine="709"/>
        <w:jc w:val="both"/>
      </w:pPr>
      <w:r>
        <w:t xml:space="preserve">При этом, исходя из положений ч. 1 ст. 12.26 Кодекса Российской Федерации об </w:t>
      </w:r>
      <w:r>
        <w:t xml:space="preserve">административных правонарушениях, правонарушение </w:t>
      </w:r>
      <w:r>
        <w:rPr>
          <w:rStyle w:val="cat-FIOgrp-18rplc-54"/>
        </w:rPr>
        <w:t>фио</w:t>
      </w:r>
      <w:r>
        <w:t xml:space="preserve">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</w:t>
      </w:r>
      <w:r>
        <w:t>анспортным средством в состоянии опьянения, ввиду чего причины такого управления правового значения не имеют.</w:t>
      </w:r>
      <w:r>
        <w:t xml:space="preserve"> Оснований полагать, что указанное правонарушение </w:t>
      </w:r>
      <w:r>
        <w:t>совершено в состоянии крайней необходимости при рассмотрении дела мировым судьей не установлено</w:t>
      </w:r>
      <w:r>
        <w:t>.</w:t>
      </w:r>
    </w:p>
    <w:p w:rsidR="00C02890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8rplc-55"/>
        </w:rPr>
        <w:t>фио</w:t>
      </w:r>
      <w:r>
        <w:t xml:space="preserve">, мировым судьёй  не установлено. </w:t>
      </w:r>
    </w:p>
    <w:p w:rsidR="00C02890">
      <w:pPr>
        <w:ind w:firstLine="709"/>
        <w:jc w:val="both"/>
      </w:pPr>
      <w:r>
        <w:t>При назначении административного наказания мировой судья учит</w:t>
      </w:r>
      <w:r>
        <w:t xml:space="preserve">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6rplc-56"/>
        </w:rPr>
        <w:t>фио</w:t>
      </w:r>
      <w:r>
        <w:t xml:space="preserve"> административного правонарушения, личность правонарушителя. </w:t>
      </w:r>
    </w:p>
    <w:p w:rsidR="00C02890">
      <w:pPr>
        <w:widowControl w:val="0"/>
        <w:ind w:firstLine="708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нео</w:t>
      </w:r>
      <w:r>
        <w:t xml:space="preserve">бходимо назначить </w:t>
      </w:r>
      <w:r>
        <w:rPr>
          <w:rStyle w:val="cat-FIOgrp-16rplc-57"/>
        </w:rPr>
        <w:t>фио</w:t>
      </w:r>
      <w:r>
        <w:t xml:space="preserve"> административное наказание в виде штрафа с лишением права управления транспортными средствами, предусмотренных ч.1 ст.12.26 Кодекса Российской Федерации об административных правонарушениях.</w:t>
      </w:r>
    </w:p>
    <w:p w:rsidR="00C02890">
      <w:pPr>
        <w:widowControl w:val="0"/>
        <w:ind w:firstLine="708"/>
        <w:jc w:val="both"/>
      </w:pPr>
      <w:r>
        <w:t xml:space="preserve">Руководствуясь ч. 1 ст. 12.26, </w:t>
      </w:r>
      <w:r>
        <w:t>ст.ст</w:t>
      </w:r>
      <w:r>
        <w:t xml:space="preserve">. 29.9, </w:t>
      </w:r>
      <w:r>
        <w:t>29.10, 29.11 Кодекса Российской Федерации об административных правонарушениях, мировой судья</w:t>
      </w:r>
    </w:p>
    <w:p w:rsidR="00C02890">
      <w:pPr>
        <w:jc w:val="center"/>
      </w:pPr>
      <w:r>
        <w:t>ПОСТАНОВИЛ:</w:t>
      </w:r>
    </w:p>
    <w:p w:rsidR="00C02890">
      <w:pPr>
        <w:ind w:firstLine="709"/>
        <w:jc w:val="both"/>
      </w:pPr>
      <w:r>
        <w:t xml:space="preserve">признать </w:t>
      </w:r>
      <w:r>
        <w:rPr>
          <w:rStyle w:val="cat-FIOgrp-15rplc-58"/>
        </w:rPr>
        <w:t>фио</w:t>
      </w:r>
      <w:r>
        <w:t xml:space="preserve">, </w:t>
      </w:r>
      <w:r>
        <w:rPr>
          <w:rStyle w:val="cat-PassportDatagrp-25rplc-59"/>
        </w:rPr>
        <w:t>паспортные данные</w:t>
      </w:r>
      <w:r>
        <w:t>, виновным в совершении административного правонарушения, предусмотренного ч. 1 ст. 12.26 Кодекса Российской Федерации о</w:t>
      </w:r>
      <w:r>
        <w:t xml:space="preserve">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2rplc-60"/>
        </w:rPr>
        <w:t>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C02890">
      <w:pPr>
        <w:ind w:firstLine="709"/>
        <w:jc w:val="both"/>
      </w:pPr>
      <w:r>
        <w:t>В соответствии с частью 1 статьи 32.2 Кодекс</w:t>
      </w:r>
      <w:r>
        <w:t>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по следующим банковским реквизитам: </w:t>
      </w:r>
      <w:r>
        <w:t>кор</w:t>
      </w:r>
      <w:r>
        <w:t>./</w:t>
      </w:r>
      <w:r>
        <w:t>сч</w:t>
      </w:r>
      <w:r>
        <w:t xml:space="preserve">. 40102810645370000035 в Отделении </w:t>
      </w:r>
      <w:r>
        <w:rPr>
          <w:rStyle w:val="cat-Addressgrp-1rplc-61"/>
        </w:rPr>
        <w:t>адрес</w:t>
      </w:r>
      <w:r>
        <w:t xml:space="preserve"> Банка России, БИК </w:t>
      </w:r>
      <w:r>
        <w:rPr>
          <w:rStyle w:val="cat-PhoneNumbergrp-31rplc-62"/>
        </w:rPr>
        <w:t>телефон</w:t>
      </w:r>
      <w:r>
        <w:t xml:space="preserve">, КПП </w:t>
      </w:r>
      <w:r>
        <w:rPr>
          <w:rStyle w:val="cat-PhoneNumbergrp-32rplc-63"/>
        </w:rPr>
        <w:t>телефон</w:t>
      </w:r>
      <w:r>
        <w:t xml:space="preserve">, ОКТМО </w:t>
      </w:r>
      <w:r>
        <w:rPr>
          <w:rStyle w:val="cat-PhoneNumbergrp-33rplc-64"/>
        </w:rPr>
        <w:t>телефон</w:t>
      </w:r>
      <w:r>
        <w:t xml:space="preserve">, ИНН </w:t>
      </w:r>
      <w:r>
        <w:rPr>
          <w:rStyle w:val="cat-PhoneNumbergrp-34rplc-65"/>
        </w:rPr>
        <w:t>телефон</w:t>
      </w:r>
      <w:r>
        <w:t>, КБК 18811601123010001140</w:t>
      </w:r>
      <w:r>
        <w:t xml:space="preserve">, получатель: УФК по </w:t>
      </w:r>
      <w:r>
        <w:rPr>
          <w:rStyle w:val="cat-Addressgrp-1rplc-66"/>
        </w:rPr>
        <w:t>адрес</w:t>
      </w:r>
      <w:r>
        <w:t xml:space="preserve"> (ОМВД России по </w:t>
      </w:r>
      <w:r>
        <w:rPr>
          <w:rStyle w:val="cat-Addressgrp-4rplc-67"/>
        </w:rPr>
        <w:t>адрес</w:t>
      </w:r>
      <w:r>
        <w:t xml:space="preserve">), </w:t>
      </w:r>
      <w:r>
        <w:t>р</w:t>
      </w:r>
      <w:r>
        <w:t>/с № 03100643</w:t>
      </w:r>
      <w:r>
        <w:t>000000017500, УИН 18810491211600004418.</w:t>
      </w:r>
    </w:p>
    <w:p w:rsidR="00C02890">
      <w:pPr>
        <w:ind w:firstLine="709"/>
        <w:jc w:val="both"/>
      </w:pPr>
      <w:r>
        <w:t xml:space="preserve">Разъяснить </w:t>
      </w:r>
      <w:r>
        <w:rPr>
          <w:rStyle w:val="cat-FIOgrp-16rplc-68"/>
        </w:rPr>
        <w:t>фио</w:t>
      </w:r>
      <w:r>
        <w:t xml:space="preserve">, что в соответствии со ст.32.7 Кодекса Российской Федерации об административных правонарушениях  течение срока лишения специального права начинается </w:t>
      </w:r>
      <w:r>
        <w:t>со дня вступления в законную силу постановления о на</w:t>
      </w:r>
      <w:r>
        <w:t xml:space="preserve">значении административного наказания в виде лишения соответствующего специального права; </w:t>
      </w:r>
    </w:p>
    <w:p w:rsidR="00C02890">
      <w:pPr>
        <w:ind w:firstLine="709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16rplc-69"/>
        </w:rPr>
        <w:t>фио</w:t>
      </w:r>
      <w:r>
        <w:t xml:space="preserve"> должен сдать водительское удостоверение на своё имя в Отделение ГИБДД ОМВД России по </w:t>
      </w:r>
      <w:r>
        <w:rPr>
          <w:rStyle w:val="cat-Addressgrp-4rplc-70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C02890">
      <w:pPr>
        <w:ind w:firstLine="567"/>
        <w:jc w:val="both"/>
      </w:pPr>
      <w:r>
        <w:t>в случае уклонения лица, лишенного специального права, от сдачи соответств</w:t>
      </w:r>
      <w: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02890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1"/>
        </w:rPr>
        <w:t>адрес</w:t>
      </w:r>
      <w:r>
        <w:t xml:space="preserve"> через мирового судью судебного учас</w:t>
      </w:r>
      <w:r>
        <w:t>тка №29 Бахчисарайского судебного района (</w:t>
      </w:r>
      <w:r>
        <w:rPr>
          <w:rStyle w:val="cat-Addressgrp-2rplc-72"/>
        </w:rPr>
        <w:t>адрес</w:t>
      </w:r>
      <w:r>
        <w:t xml:space="preserve">) </w:t>
      </w:r>
      <w:r>
        <w:rPr>
          <w:rStyle w:val="cat-Addressgrp-1rplc-7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02890">
      <w:pPr>
        <w:ind w:firstLine="709"/>
        <w:jc w:val="both"/>
      </w:pPr>
    </w:p>
    <w:p w:rsidR="00C02890">
      <w:pPr>
        <w:ind w:firstLine="851"/>
        <w:jc w:val="both"/>
      </w:pPr>
    </w:p>
    <w:p w:rsidR="00C02890">
      <w:pPr>
        <w:ind w:firstLine="851"/>
        <w:jc w:val="both"/>
      </w:pPr>
      <w:r>
        <w:t xml:space="preserve">Мировой судья                                                        </w:t>
      </w:r>
      <w:r>
        <w:rPr>
          <w:rStyle w:val="cat-FIOgrp-20rplc-74"/>
        </w:rPr>
        <w:t>фио</w:t>
      </w:r>
    </w:p>
    <w:sectPr>
      <w:headerReference w:type="default" r:id="rId12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2890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B3419D" w:rsidR="00B3419D">
      <w:rPr>
        <w:rFonts w:ascii="Calibri" w:eastAsia="Calibri" w:hAnsi="Calibri" w:cs="Calibri"/>
        <w:noProof/>
        <w:sz w:val="22"/>
        <w:szCs w:val="22"/>
      </w:rPr>
      <w:t>5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C02890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90"/>
    <w:rsid w:val="00744586"/>
    <w:rsid w:val="00B3419D"/>
    <w:rsid w:val="00C02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PhoneNumbergrp-29rplc-9">
    <w:name w:val="cat-PhoneNumber grp-29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6rplc-11">
    <w:name w:val="cat-Time grp-2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27rplc-14">
    <w:name w:val="cat-CarMakeModel grp-27 rplc-14"/>
    <w:basedOn w:val="DefaultParagraphFont"/>
  </w:style>
  <w:style w:type="character" w:customStyle="1" w:styleId="cat-CarNumbergrp-28rplc-15">
    <w:name w:val="cat-CarNumber grp-2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SumInWordsgrp-21rplc-24">
    <w:name w:val="cat-SumInWords grp-21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FIOgrp-16rplc-53">
    <w:name w:val="cat-FIO grp-16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FIOgrp-18rplc-55">
    <w:name w:val="cat-FIO grp-18 rplc-55"/>
    <w:basedOn w:val="DefaultParagraphFont"/>
  </w:style>
  <w:style w:type="character" w:customStyle="1" w:styleId="cat-FIOgrp-16rplc-56">
    <w:name w:val="cat-FIO grp-16 rplc-56"/>
    <w:basedOn w:val="DefaultParagraphFont"/>
  </w:style>
  <w:style w:type="character" w:customStyle="1" w:styleId="cat-FIOgrp-16rplc-57">
    <w:name w:val="cat-FIO grp-16 rplc-57"/>
    <w:basedOn w:val="DefaultParagraphFont"/>
  </w:style>
  <w:style w:type="character" w:customStyle="1" w:styleId="cat-FIOgrp-15rplc-58">
    <w:name w:val="cat-FIO grp-15 rplc-58"/>
    <w:basedOn w:val="DefaultParagraphFont"/>
  </w:style>
  <w:style w:type="character" w:customStyle="1" w:styleId="cat-PassportDatagrp-25rplc-59">
    <w:name w:val="cat-PassportData grp-25 rplc-59"/>
    <w:basedOn w:val="DefaultParagraphFont"/>
  </w:style>
  <w:style w:type="character" w:customStyle="1" w:styleId="cat-Sumgrp-22rplc-60">
    <w:name w:val="cat-Sum grp-2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PhoneNumbergrp-31rplc-62">
    <w:name w:val="cat-PhoneNumber grp-31 rplc-62"/>
    <w:basedOn w:val="DefaultParagraphFont"/>
  </w:style>
  <w:style w:type="character" w:customStyle="1" w:styleId="cat-PhoneNumbergrp-32rplc-63">
    <w:name w:val="cat-PhoneNumber grp-32 rplc-63"/>
    <w:basedOn w:val="DefaultParagraphFont"/>
  </w:style>
  <w:style w:type="character" w:customStyle="1" w:styleId="cat-PhoneNumbergrp-33rplc-64">
    <w:name w:val="cat-PhoneNumber grp-33 rplc-64"/>
    <w:basedOn w:val="DefaultParagraphFont"/>
  </w:style>
  <w:style w:type="character" w:customStyle="1" w:styleId="cat-PhoneNumbergrp-34rplc-65">
    <w:name w:val="cat-PhoneNumber grp-34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4rplc-67">
    <w:name w:val="cat-Address grp-4 rplc-67"/>
    <w:basedOn w:val="DefaultParagraphFont"/>
  </w:style>
  <w:style w:type="character" w:customStyle="1" w:styleId="cat-FIOgrp-16rplc-68">
    <w:name w:val="cat-FIO grp-16 rplc-68"/>
    <w:basedOn w:val="DefaultParagraphFont"/>
  </w:style>
  <w:style w:type="character" w:customStyle="1" w:styleId="cat-FIOgrp-16rplc-69">
    <w:name w:val="cat-FIO grp-16 rplc-69"/>
    <w:basedOn w:val="DefaultParagraphFont"/>
  </w:style>
  <w:style w:type="character" w:customStyle="1" w:styleId="cat-Addressgrp-4rplc-70">
    <w:name w:val="cat-Address grp-4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2rplc-72">
    <w:name w:val="cat-Address grp-2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FIOgrp-20rplc-74">
    <w:name w:val="cat-FIO grp-20 rplc-7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8CAB90FF4D32ED88F639548ED834AF647EE362731A861FA0DE43680F9B17247831EB1273472xA31L" TargetMode="External" /><Relationship Id="rId11" Type="http://schemas.openxmlformats.org/officeDocument/2006/relationships/hyperlink" Target="consultantplus://offline/ref=70C07F433C2EEB652FD7FA884342833598E7142726FE9C76562D88E6B844F8DAFD960A903384jDzA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35954E5EA381EA0BD23F5113050D062D8CB26AD5B104879FA051EC5ADE8DE8440A34BC28EEA4n1l6L" TargetMode="External" /><Relationship Id="rId7" Type="http://schemas.openxmlformats.org/officeDocument/2006/relationships/hyperlink" Target="consultantplus://offline/ref=35954E5EA381EA0BD23F5113050D062D8CB26AD5B104879FA051EC5ADE8DE8440A34BC29EDnAl2L" TargetMode="External" /><Relationship Id="rId8" Type="http://schemas.openxmlformats.org/officeDocument/2006/relationships/hyperlink" Target="consultantplus://offline/ref=35954E5EA381EA0BD23F5113050D062D8CB26AD5B104879FA051EC5ADE8DE8440A34BC28EAA3n1l2L" TargetMode="External" /><Relationship Id="rId9" Type="http://schemas.openxmlformats.org/officeDocument/2006/relationships/hyperlink" Target="consultantplus://offline/ref=68CAB90FF4D32ED88F639548ED834AF644ED362832AC61FA0DE43680F9B17247831EB1223773A908x03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