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Дрожжина Ивана Юрьевича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личность-паспорт России 3914546033 ФМС от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900-004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Дрожжин И.Ю. находясь по адресу: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д.13, </w:t>
      </w:r>
      <w:r>
        <w:rPr>
          <w:rStyle w:val="cat-Addressgrp-0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причинил гр.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телесные повреждения в виде побоев путем нанесения удара рукой в область лица. В результате чего у гр.Кучковой Г.В. образовались кровоизлияние в склеру правого глаза, кровоподтек верхнего века, кровоподтек нижнего века справа, что подтверждается заключением эксперта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219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Таким образом Дрожжин И.Ю. причинил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Дрожжин И.Ю.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</w:t>
      </w:r>
      <w:r>
        <w:rPr>
          <w:rFonts w:ascii="Times New Roman" w:eastAsia="Times New Roman" w:hAnsi="Times New Roman" w:cs="Times New Roman"/>
        </w:rPr>
        <w:t>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</w:t>
      </w:r>
      <w:r>
        <w:rPr>
          <w:rFonts w:ascii="Times New Roman" w:eastAsia="Times New Roman" w:hAnsi="Times New Roman" w:cs="Times New Roman"/>
        </w:rPr>
        <w:t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Дрожжину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заявлением, </w:t>
      </w:r>
      <w:r>
        <w:rPr>
          <w:rFonts w:ascii="Times New Roman" w:eastAsia="Times New Roman" w:hAnsi="Times New Roman" w:cs="Times New Roman"/>
        </w:rPr>
        <w:t xml:space="preserve">определением, </w:t>
      </w:r>
      <w:r>
        <w:rPr>
          <w:rFonts w:ascii="Times New Roman" w:eastAsia="Times New Roman" w:hAnsi="Times New Roman" w:cs="Times New Roman"/>
        </w:rPr>
        <w:t>письмом</w:t>
      </w:r>
      <w:r>
        <w:rPr>
          <w:rFonts w:ascii="Times New Roman" w:eastAsia="Times New Roman" w:hAnsi="Times New Roman" w:cs="Times New Roman"/>
        </w:rPr>
        <w:t>, кусп</w:t>
      </w:r>
      <w:r>
        <w:rPr>
          <w:rFonts w:ascii="Times New Roman" w:eastAsia="Times New Roman" w:hAnsi="Times New Roman" w:cs="Times New Roman"/>
        </w:rPr>
        <w:t>, ходатайством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3-5,11,12,14,15,16,17-19</w:t>
      </w:r>
      <w:r>
        <w:rPr>
          <w:rFonts w:ascii="Times New Roman" w:eastAsia="Times New Roman" w:hAnsi="Times New Roman" w:cs="Times New Roman"/>
        </w:rPr>
        <w:t>,26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6-9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заключением судебно-медицинской экспертизы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219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</w:t>
      </w:r>
      <w:r>
        <w:rPr>
          <w:rFonts w:ascii="Times New Roman" w:eastAsia="Times New Roman" w:hAnsi="Times New Roman" w:cs="Times New Roman"/>
        </w:rPr>
        <w:t>24-25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10,13</w:t>
      </w:r>
      <w:r>
        <w:rPr>
          <w:rFonts w:ascii="Times New Roman" w:eastAsia="Times New Roman" w:hAnsi="Times New Roman" w:cs="Times New Roman"/>
        </w:rPr>
        <w:t>,27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Дрожжина И.Ю.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Дрожжиным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Дрожжина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Дрожжина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0410760300295004482306132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consultantplus://offline/ref=75E1EB7CD9C9237D3913F5416FE8668BA5980224510FEA8A88275E3684A8369E5BB010058C821980KFJ0L" TargetMode="External" /><Relationship Id="rId8" Type="http://schemas.openxmlformats.org/officeDocument/2006/relationships/hyperlink" Target="consultantplus://offline/ref=75E1EB7CD9C9237D3913F5416FE8668BA5980224510FEA8A88275E3684A8369E5BB010058583K1J8L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