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C53D4">
      <w:pPr>
        <w:widowControl w:val="0"/>
        <w:ind w:right="23"/>
        <w:jc w:val="right"/>
      </w:pPr>
      <w:r>
        <w:t xml:space="preserve"> Дело №5-29-449/2021</w:t>
      </w:r>
    </w:p>
    <w:p w:rsidR="005C53D4">
      <w:pPr>
        <w:widowControl w:val="0"/>
        <w:ind w:right="23"/>
        <w:jc w:val="center"/>
      </w:pPr>
      <w:r>
        <w:rPr>
          <w:b/>
          <w:bCs/>
        </w:rPr>
        <w:t xml:space="preserve">ПОСТАНОВЛЕНИЕ </w:t>
      </w:r>
    </w:p>
    <w:p w:rsidR="005C53D4">
      <w:pPr>
        <w:widowControl w:val="0"/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5C53D4">
      <w:pPr>
        <w:widowControl w:val="0"/>
        <w:ind w:right="23"/>
        <w:jc w:val="center"/>
      </w:pPr>
    </w:p>
    <w:p w:rsidR="005C53D4">
      <w:pPr>
        <w:spacing w:after="120" w:line="259" w:lineRule="auto"/>
        <w:ind w:right="23"/>
        <w:jc w:val="both"/>
      </w:pPr>
      <w:r>
        <w:rPr>
          <w:rStyle w:val="cat-Dategrp-7rplc-0"/>
        </w:rPr>
        <w:t>дата</w:t>
      </w:r>
      <w:r>
        <w:t xml:space="preserve">                                                                                   </w:t>
      </w:r>
      <w:r>
        <w:rPr>
          <w:rStyle w:val="cat-Addressgrp-0rplc-1"/>
        </w:rPr>
        <w:t>адрес</w:t>
      </w:r>
    </w:p>
    <w:p w:rsidR="005C53D4">
      <w:pPr>
        <w:widowControl w:val="0"/>
        <w:spacing w:line="274" w:lineRule="atLeast"/>
        <w:ind w:left="20" w:right="20" w:firstLine="700"/>
        <w:jc w:val="center"/>
      </w:pPr>
    </w:p>
    <w:p w:rsidR="005C53D4">
      <w:pPr>
        <w:widowControl w:val="0"/>
        <w:spacing w:line="274" w:lineRule="atLeast"/>
        <w:ind w:left="20" w:right="20" w:firstLine="700"/>
        <w:jc w:val="both"/>
      </w:pPr>
      <w:r>
        <w:t>Мировой судья судебного участка №29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3rplc-5"/>
        </w:rPr>
        <w:t>фио</w:t>
      </w:r>
      <w:r>
        <w:t>, рассмотрев материалы дела об административном правонарушении в отношении</w:t>
      </w:r>
    </w:p>
    <w:p w:rsidR="005C53D4">
      <w:pPr>
        <w:widowControl w:val="0"/>
        <w:spacing w:line="274" w:lineRule="atLeast"/>
        <w:ind w:left="3420" w:right="20"/>
        <w:jc w:val="both"/>
      </w:pPr>
      <w:r>
        <w:rPr>
          <w:rStyle w:val="cat-FIOgrp-14rplc-6"/>
        </w:rPr>
        <w:t>фио</w:t>
      </w:r>
      <w:r>
        <w:t xml:space="preserve"> Евгеньевича, </w:t>
      </w:r>
      <w:r>
        <w:rPr>
          <w:rStyle w:val="cat-PassportDatagrp-21rplc-7"/>
        </w:rPr>
        <w:t>паспортные данные</w:t>
      </w:r>
      <w:r>
        <w:t xml:space="preserve"> АРК, гражданина РФ, не женатого, не работающего, зарегистрированного и проживающего по адресу: </w:t>
      </w:r>
      <w:r>
        <w:rPr>
          <w:rStyle w:val="cat-Addressgrp-4rplc-8"/>
        </w:rPr>
        <w:t>адрес</w:t>
      </w:r>
      <w:r>
        <w:t>,</w:t>
      </w:r>
    </w:p>
    <w:p w:rsidR="005C53D4">
      <w:pPr>
        <w:widowControl w:val="0"/>
        <w:spacing w:line="274" w:lineRule="atLeast"/>
        <w:ind w:left="20" w:right="140" w:hanging="20"/>
        <w:jc w:val="both"/>
      </w:pPr>
      <w:r>
        <w:t>п</w:t>
      </w:r>
      <w:r>
        <w:t>о ч. 2 ст. 12.26 Кодекса Российской Федерации об административных правонарушениях,</w:t>
      </w:r>
    </w:p>
    <w:p w:rsidR="005C53D4">
      <w:pPr>
        <w:widowControl w:val="0"/>
        <w:spacing w:line="274" w:lineRule="atLeast"/>
        <w:jc w:val="center"/>
      </w:pPr>
      <w:r>
        <w:t>УСТАНОВИЛ:</w:t>
      </w:r>
    </w:p>
    <w:p w:rsidR="005C53D4">
      <w:pPr>
        <w:widowControl w:val="0"/>
        <w:spacing w:line="274" w:lineRule="atLeast"/>
        <w:jc w:val="center"/>
      </w:pPr>
    </w:p>
    <w:p w:rsidR="005C53D4">
      <w:pPr>
        <w:widowControl w:val="0"/>
        <w:spacing w:line="274" w:lineRule="atLeast"/>
        <w:ind w:left="20" w:right="20" w:firstLine="700"/>
        <w:jc w:val="both"/>
      </w:pPr>
      <w:r>
        <w:rPr>
          <w:rStyle w:val="cat-Dategrp-8rplc-9"/>
        </w:rPr>
        <w:t>дата</w:t>
      </w:r>
      <w:r>
        <w:t xml:space="preserve"> в </w:t>
      </w:r>
      <w:r>
        <w:rPr>
          <w:rStyle w:val="cat-Timegrp-23rplc-10"/>
        </w:rPr>
        <w:t>время</w:t>
      </w:r>
      <w:r>
        <w:t xml:space="preserve"> водитель </w:t>
      </w:r>
      <w:r>
        <w:rPr>
          <w:rStyle w:val="cat-FIOgrp-16rplc-11"/>
        </w:rPr>
        <w:t>фио</w:t>
      </w:r>
      <w:r>
        <w:t xml:space="preserve"> по адресу: </w:t>
      </w:r>
      <w:r>
        <w:rPr>
          <w:rStyle w:val="cat-Addressgrp-6rplc-12"/>
        </w:rPr>
        <w:t>адрес</w:t>
      </w:r>
      <w:r>
        <w:t xml:space="preserve">, управлял механическим транспортным средством – </w:t>
      </w:r>
      <w:r>
        <w:rPr>
          <w:rStyle w:val="cat-FIOgrp-15rplc-13"/>
        </w:rPr>
        <w:t>фио</w:t>
      </w:r>
      <w:r>
        <w:t xml:space="preserve">, </w:t>
      </w:r>
      <w:r>
        <w:rPr>
          <w:rStyle w:val="cat-CarNumbergrp-25rplc-14"/>
        </w:rPr>
        <w:t>регистрационный знак ТС</w:t>
      </w:r>
      <w:r>
        <w:t xml:space="preserve">, при наличии признаков опьянения (резкое </w:t>
      </w:r>
      <w:r>
        <w:t xml:space="preserve">изменение кожных покровов лица, нарушение речи)  не выполнил законное требование уполномоченного должностного лица – </w:t>
      </w:r>
      <w:r>
        <w:t>ст</w:t>
      </w:r>
      <w:r>
        <w:t>.и</w:t>
      </w:r>
      <w:r>
        <w:t>нспектора</w:t>
      </w:r>
      <w:r>
        <w:t xml:space="preserve"> ДПС ОДПС ГИБДД ОМВД России по </w:t>
      </w:r>
      <w:r>
        <w:rPr>
          <w:rStyle w:val="cat-Addressgrp-5rplc-15"/>
        </w:rPr>
        <w:t>адрес</w:t>
      </w:r>
      <w:r>
        <w:t xml:space="preserve"> </w:t>
      </w:r>
      <w:r>
        <w:t>ст.лейтенанта</w:t>
      </w:r>
      <w:r>
        <w:t xml:space="preserve"> полиции </w:t>
      </w:r>
      <w:r>
        <w:rPr>
          <w:rStyle w:val="cat-FIOgrp-17rplc-16"/>
        </w:rPr>
        <w:t>фио</w:t>
      </w:r>
      <w:r>
        <w:t xml:space="preserve"> отказался от прохождения освидетельствования на состояние опьян</w:t>
      </w:r>
      <w:r>
        <w:t xml:space="preserve">ения с помощью прибора </w:t>
      </w:r>
      <w:r>
        <w:t>Алкотектор</w:t>
      </w:r>
      <w:r>
        <w:t xml:space="preserve"> «Юпитер-К», а так же отказался от прохождения медицинского освидетельствования на состояние опьянения в медицинском учреждении. Управлял транспортным средством, не имея права управления. При этом его действия (бездействия)</w:t>
      </w:r>
      <w:r>
        <w:t xml:space="preserve"> не содержат уголовно наказуемого деяния, чем нарушил п. 2.3.2 Правил дорожного движения Российской Федерации, утвержденных Постановлением Совета Министров - Правительства РФ </w:t>
      </w:r>
      <w:r>
        <w:t>от</w:t>
      </w:r>
      <w:r>
        <w:t xml:space="preserve"> </w:t>
      </w:r>
      <w:r>
        <w:rPr>
          <w:rStyle w:val="cat-Dategrp-9rplc-17"/>
        </w:rPr>
        <w:t>дата</w:t>
      </w:r>
      <w:r>
        <w:t xml:space="preserve"> № 1090.</w:t>
      </w:r>
    </w:p>
    <w:p w:rsidR="005C53D4">
      <w:pPr>
        <w:widowControl w:val="0"/>
        <w:spacing w:line="274" w:lineRule="atLeast"/>
        <w:ind w:left="20" w:right="20" w:firstLine="700"/>
        <w:jc w:val="both"/>
      </w:pPr>
      <w:r>
        <w:t xml:space="preserve">При рассмотрении дела об административном правонарушении </w:t>
      </w:r>
      <w:r>
        <w:rPr>
          <w:rStyle w:val="cat-FIOgrp-16rplc-18"/>
        </w:rPr>
        <w:t>фио</w:t>
      </w:r>
      <w:r>
        <w:t xml:space="preserve"> вину</w:t>
      </w:r>
      <w:r>
        <w:t xml:space="preserve"> признал, в содеянном раскаялся, просил назначить минимальное наказание в виде исправительных работ.</w:t>
      </w:r>
      <w:r>
        <w:t xml:space="preserve"> Каких-либо других заявлений и ходатайств от него мировому судье не поступило.</w:t>
      </w:r>
    </w:p>
    <w:p w:rsidR="005C53D4">
      <w:pPr>
        <w:widowControl w:val="0"/>
        <w:spacing w:line="274" w:lineRule="atLeast"/>
        <w:ind w:left="20" w:right="20" w:firstLine="700"/>
        <w:jc w:val="both"/>
      </w:pPr>
      <w:r>
        <w:t>Заслушав пояснения лица, привлекаемого к административной ответственности, ис</w:t>
      </w:r>
      <w:r>
        <w:t xml:space="preserve">следовав материалы дела, мировой судья приходит к выводу о виновности </w:t>
      </w:r>
      <w:r>
        <w:rPr>
          <w:rStyle w:val="cat-FIOgrp-16rplc-19"/>
        </w:rPr>
        <w:t>фио</w:t>
      </w:r>
      <w:r>
        <w:t xml:space="preserve"> в совершении административного правонарушения, предусмотренного ч. 2 ст. 12.26 КоАП РФ.</w:t>
      </w:r>
    </w:p>
    <w:p w:rsidR="005C53D4">
      <w:pPr>
        <w:widowControl w:val="0"/>
        <w:spacing w:line="274" w:lineRule="atLeast"/>
        <w:ind w:left="20" w:right="20" w:firstLine="700"/>
        <w:jc w:val="both"/>
      </w:pPr>
      <w:r>
        <w:t>Согласно ч. 2 ст. 12.26 Кодекса Российской Федерации об административных правонарушениях невып</w:t>
      </w:r>
      <w:r>
        <w:t>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</w:t>
      </w:r>
      <w:r>
        <w:t xml:space="preserve"> состояние опьянения, если такие действия (бездействие) не содержат уголовно наказуемого деяния, влечет административный арест на срок от десяти до пятнадцати суток или наложение</w:t>
      </w:r>
      <w:r>
        <w:t xml:space="preserve"> административного штрафа на лиц, </w:t>
      </w:r>
      <w:r>
        <w:t>в</w:t>
      </w:r>
      <w:r>
        <w:t xml:space="preserve"> </w:t>
      </w:r>
      <w:r>
        <w:t>отношении</w:t>
      </w:r>
      <w:r>
        <w:t xml:space="preserve"> которых в соответствии с настоящ</w:t>
      </w:r>
      <w:r>
        <w:t xml:space="preserve">им Кодексом не может применяться административный арест, в размере </w:t>
      </w:r>
      <w:r>
        <w:rPr>
          <w:rStyle w:val="cat-SumInWordsgrp-20rplc-20"/>
        </w:rPr>
        <w:t>сумма прописью</w:t>
      </w:r>
      <w:r>
        <w:t>.</w:t>
      </w:r>
    </w:p>
    <w:p w:rsidR="005C53D4">
      <w:pPr>
        <w:widowControl w:val="0"/>
        <w:spacing w:line="274" w:lineRule="atLeast"/>
        <w:ind w:left="20" w:right="20" w:firstLine="700"/>
        <w:jc w:val="both"/>
      </w:pPr>
      <w:r>
        <w:t xml:space="preserve">Пунктом 2.3.2. Правил дорожного движения РФ, утвержденных Постановлением Совета Министров - Правительства РФ </w:t>
      </w:r>
      <w:r>
        <w:t>от</w:t>
      </w:r>
      <w:r>
        <w:t xml:space="preserve"> </w:t>
      </w:r>
      <w:r>
        <w:rPr>
          <w:rStyle w:val="cat-Dategrp-9rplc-21"/>
        </w:rPr>
        <w:t>дата</w:t>
      </w:r>
      <w:r>
        <w:t xml:space="preserve">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</w:t>
      </w:r>
      <w:r>
        <w:t xml:space="preserve">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</w:t>
      </w:r>
      <w:r>
        <w:t>(алкогольного, наркотического или иного), под воздействием лекарс</w:t>
      </w:r>
      <w:r>
        <w:t>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C53D4">
      <w:pPr>
        <w:widowControl w:val="0"/>
        <w:spacing w:line="274" w:lineRule="atLeast"/>
        <w:ind w:left="20" w:right="20" w:firstLine="700"/>
        <w:jc w:val="both"/>
      </w:pPr>
      <w:r>
        <w:t xml:space="preserve">Постановлением Правительства Российской Федерации от </w:t>
      </w:r>
      <w:r>
        <w:rPr>
          <w:rStyle w:val="cat-Dategrp-10rplc-22"/>
        </w:rPr>
        <w:t>дата</w:t>
      </w:r>
      <w:r>
        <w:t xml:space="preserve"> N 475 утверждены Правила освидетельствования лица, которое управ</w:t>
      </w:r>
      <w:r>
        <w:t>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</w:t>
      </w:r>
      <w:r>
        <w:t>ления его результатов (далее - Правила).</w:t>
      </w:r>
    </w:p>
    <w:p w:rsidR="005C53D4">
      <w:pPr>
        <w:widowControl w:val="0"/>
        <w:spacing w:line="274" w:lineRule="atLeast"/>
        <w:ind w:left="20" w:right="20" w:firstLine="700"/>
        <w:jc w:val="both"/>
      </w:pPr>
      <w: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</w:t>
      </w:r>
      <w:r>
        <w:t>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C53D4">
      <w:pPr>
        <w:widowControl w:val="0"/>
        <w:spacing w:line="274" w:lineRule="atLeast"/>
        <w:ind w:left="20" w:right="20" w:firstLine="700"/>
        <w:jc w:val="both"/>
      </w:pPr>
      <w:r>
        <w:t xml:space="preserve">В соответствии с подпунктом «а» пункта 10 указанных Правил освидетельствования лица, которое управляет транспортным </w:t>
      </w:r>
      <w:r>
        <w:t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</w:t>
      </w:r>
      <w:r>
        <w:t>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>
        <w:t xml:space="preserve"> состояние опьянения лица, которое управляет транспортным средством" направлению на медицинское освидетел</w:t>
      </w:r>
      <w:r>
        <w:t>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5C53D4">
      <w:pPr>
        <w:widowControl w:val="0"/>
        <w:spacing w:line="274" w:lineRule="atLeast"/>
        <w:ind w:left="20" w:right="20" w:firstLine="700"/>
        <w:jc w:val="both"/>
      </w:pPr>
      <w:r>
        <w:t>Согласно ч. 1.1. ст. 27.12. КоАП РФ лицо, которое управляет транспортным средством соответствующег</w:t>
      </w:r>
      <w:r>
        <w:t>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</w:t>
      </w:r>
      <w:r>
        <w:t>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</w:t>
      </w:r>
      <w:r>
        <w:t>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C53D4">
      <w:pPr>
        <w:widowControl w:val="0"/>
        <w:spacing w:line="274" w:lineRule="atLeast"/>
        <w:ind w:left="20" w:right="20" w:firstLine="700"/>
        <w:jc w:val="both"/>
      </w:pPr>
      <w:r>
        <w:t xml:space="preserve">Факт совершения </w:t>
      </w:r>
      <w:r>
        <w:rPr>
          <w:rStyle w:val="cat-FIOgrp-16rplc-23"/>
        </w:rPr>
        <w:t>фио</w:t>
      </w:r>
      <w:r>
        <w:t xml:space="preserve"> вышеуказанного административного правонарушения также подтверждается представленными мировому судье п</w:t>
      </w:r>
      <w:r>
        <w:t>исьменными доказательствами, исследованными в их совокупности в порядке ст.26.11 КоАП РФ, в частности:</w:t>
      </w:r>
    </w:p>
    <w:p w:rsidR="005C53D4">
      <w:pPr>
        <w:widowControl w:val="0"/>
        <w:spacing w:line="274" w:lineRule="atLeast"/>
        <w:ind w:left="20" w:right="20" w:firstLine="700"/>
        <w:jc w:val="both"/>
      </w:pPr>
      <w:r>
        <w:rPr>
          <w:sz w:val="23"/>
          <w:szCs w:val="23"/>
        </w:rPr>
        <w:t>-</w:t>
      </w:r>
      <w:r>
        <w:rPr>
          <w:sz w:val="14"/>
          <w:szCs w:val="14"/>
        </w:rPr>
        <w:t xml:space="preserve">   </w:t>
      </w:r>
      <w:r>
        <w:t xml:space="preserve">протоколом об административном правонарушении 82 АП №139756 </w:t>
      </w:r>
      <w:r>
        <w:t>от</w:t>
      </w:r>
      <w:r>
        <w:t xml:space="preserve"> </w:t>
      </w:r>
      <w:r>
        <w:rPr>
          <w:rStyle w:val="cat-Dategrp-8rplc-24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>
        <w:t xml:space="preserve">Кроме того, из протокола следует, что </w:t>
      </w:r>
      <w:r>
        <w:rPr>
          <w:rStyle w:val="cat-FIOgrp-16rplc-25"/>
        </w:rPr>
        <w:t>фио</w:t>
      </w:r>
      <w:r>
        <w:t xml:space="preserve"> права, предусмотренн</w:t>
      </w:r>
      <w:r>
        <w:t xml:space="preserve">ые ст.25.1 КоАП РФ, ст.51 Конституции Российской Федерации, были разъяснены, с протоколом он ознакомлен, копию протокола получил, При этом,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16rplc-26"/>
        </w:rPr>
        <w:t>фио</w:t>
      </w:r>
      <w:r>
        <w:t xml:space="preserve"> с</w:t>
      </w:r>
      <w:r>
        <w:t>обственноручно написал: «прошу ограничиться минимальным наказанием» (</w:t>
      </w:r>
      <w:r>
        <w:t>л.д</w:t>
      </w:r>
      <w:r>
        <w:t>. 1);</w:t>
      </w:r>
    </w:p>
    <w:p w:rsidR="005C53D4">
      <w:pPr>
        <w:widowControl w:val="0"/>
        <w:spacing w:line="274" w:lineRule="atLeast"/>
        <w:ind w:left="20" w:right="20" w:firstLine="700"/>
        <w:jc w:val="both"/>
      </w:pPr>
      <w:r>
        <w:rPr>
          <w:sz w:val="23"/>
          <w:szCs w:val="23"/>
        </w:rPr>
        <w:t>-</w:t>
      </w:r>
      <w:r>
        <w:rPr>
          <w:sz w:val="14"/>
          <w:szCs w:val="14"/>
        </w:rPr>
        <w:t xml:space="preserve">   </w:t>
      </w:r>
      <w:r>
        <w:t xml:space="preserve">протоколом 82 ОТ №035460 </w:t>
      </w:r>
      <w:r>
        <w:t>от</w:t>
      </w:r>
      <w:r>
        <w:t xml:space="preserve"> </w:t>
      </w:r>
      <w:r>
        <w:rPr>
          <w:rStyle w:val="cat-Dategrp-8rplc-27"/>
        </w:rPr>
        <w:t>дата</w:t>
      </w:r>
      <w:r>
        <w:t xml:space="preserve"> об отстранении </w:t>
      </w:r>
      <w:r>
        <w:rPr>
          <w:rStyle w:val="cat-FIOgrp-16rplc-28"/>
        </w:rPr>
        <w:t>фио</w:t>
      </w:r>
      <w:r>
        <w:t xml:space="preserve"> от управления транспортным средством, протокол составлен с применением видеозаписи (</w:t>
      </w:r>
      <w:r>
        <w:t>л.д</w:t>
      </w:r>
      <w:r>
        <w:t>. 2);</w:t>
      </w:r>
    </w:p>
    <w:p w:rsidR="005C53D4">
      <w:pPr>
        <w:widowControl w:val="0"/>
        <w:spacing w:line="274" w:lineRule="atLeast"/>
        <w:ind w:left="20" w:right="20" w:firstLine="700"/>
        <w:jc w:val="both"/>
      </w:pPr>
      <w:r>
        <w:rPr>
          <w:sz w:val="23"/>
          <w:szCs w:val="23"/>
        </w:rPr>
        <w:t>-</w:t>
      </w:r>
      <w:r>
        <w:rPr>
          <w:sz w:val="14"/>
          <w:szCs w:val="14"/>
        </w:rPr>
        <w:t xml:space="preserve">   </w:t>
      </w:r>
      <w:r>
        <w:t xml:space="preserve">протоколом 61 АК </w:t>
      </w:r>
      <w:r>
        <w:rPr>
          <w:rStyle w:val="cat-PhoneNumbergrp-26rplc-29"/>
        </w:rPr>
        <w:t>телефон</w:t>
      </w:r>
      <w:r>
        <w:t xml:space="preserve"> </w:t>
      </w:r>
      <w:r>
        <w:t xml:space="preserve">от </w:t>
      </w:r>
      <w:r>
        <w:rPr>
          <w:rStyle w:val="cat-Dategrp-8rplc-30"/>
        </w:rPr>
        <w:t>дата</w:t>
      </w:r>
      <w:r>
        <w:t xml:space="preserve"> о направлении на медицинское освидетельствование на состояние опьянения, согласно которому при наличии признаков </w:t>
      </w:r>
      <w:r>
        <w:t xml:space="preserve">опьянения (резкое изменение кожных покровов лица, нарушение речи)  </w:t>
      </w:r>
      <w:r>
        <w:rPr>
          <w:rStyle w:val="cat-FIOgrp-16rplc-31"/>
        </w:rPr>
        <w:t>фио</w:t>
      </w:r>
      <w:r>
        <w:t xml:space="preserve"> отказался пройти медицинское освидетельствование на состояние оп</w:t>
      </w:r>
      <w:r>
        <w:t>ьянения, о чем в протоколе имеется собственноручно им выполненная запись, каких-либо возражений им не заявлено, протокол составлен с применением видеозаписи (</w:t>
      </w:r>
      <w:r>
        <w:t>л.д</w:t>
      </w:r>
      <w:r>
        <w:t>. 3);</w:t>
      </w:r>
    </w:p>
    <w:p w:rsidR="005C53D4">
      <w:pPr>
        <w:widowControl w:val="0"/>
        <w:spacing w:line="274" w:lineRule="atLeast"/>
        <w:ind w:left="20" w:right="20" w:firstLine="700"/>
        <w:jc w:val="both"/>
      </w:pPr>
      <w:r>
        <w:rPr>
          <w:sz w:val="23"/>
          <w:szCs w:val="23"/>
        </w:rPr>
        <w:t>-</w:t>
      </w:r>
      <w:r>
        <w:rPr>
          <w:sz w:val="14"/>
          <w:szCs w:val="14"/>
        </w:rPr>
        <w:t xml:space="preserve">   </w:t>
      </w:r>
      <w:r>
        <w:t xml:space="preserve">диском с видеозаписью, на которой подтверждается факт отказа </w:t>
      </w:r>
      <w:r>
        <w:rPr>
          <w:rStyle w:val="cat-FIOgrp-16rplc-32"/>
        </w:rPr>
        <w:t>фио</w:t>
      </w:r>
      <w:r>
        <w:t xml:space="preserve">  от прохождения осви</w:t>
      </w:r>
      <w:r>
        <w:t>детельствования на состояние опьянения на месте и прохождении медицинского освидетельствования на состояние опьянения в медицинском учреждении (</w:t>
      </w:r>
      <w:r>
        <w:t>л.д</w:t>
      </w:r>
      <w:r>
        <w:t>. 4);</w:t>
      </w:r>
    </w:p>
    <w:p w:rsidR="005C53D4">
      <w:pPr>
        <w:widowControl w:val="0"/>
        <w:spacing w:line="274" w:lineRule="atLeast"/>
        <w:ind w:left="20" w:right="20" w:firstLine="700"/>
        <w:jc w:val="both"/>
      </w:pPr>
      <w:r>
        <w:rPr>
          <w:sz w:val="23"/>
          <w:szCs w:val="23"/>
        </w:rPr>
        <w:t>-</w:t>
      </w:r>
      <w:r>
        <w:rPr>
          <w:sz w:val="14"/>
          <w:szCs w:val="14"/>
        </w:rPr>
        <w:t xml:space="preserve">   </w:t>
      </w:r>
      <w:r>
        <w:t xml:space="preserve">протоколом о доставлении </w:t>
      </w:r>
      <w:r>
        <w:rPr>
          <w:rStyle w:val="cat-FIOgrp-16rplc-33"/>
        </w:rPr>
        <w:t>фио</w:t>
      </w:r>
      <w:r>
        <w:t xml:space="preserve"> 61 ЕР </w:t>
      </w:r>
      <w:r>
        <w:rPr>
          <w:rStyle w:val="cat-PhoneNumbergrp-27rplc-34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8rplc-35"/>
        </w:rPr>
        <w:t>дата</w:t>
      </w:r>
      <w:r>
        <w:t xml:space="preserve"> (</w:t>
      </w:r>
      <w:r>
        <w:t>л.д</w:t>
      </w:r>
      <w:r>
        <w:t>. 5);</w:t>
      </w:r>
    </w:p>
    <w:p w:rsidR="005C53D4">
      <w:pPr>
        <w:widowControl w:val="0"/>
        <w:spacing w:line="274" w:lineRule="atLeast"/>
        <w:ind w:left="20" w:right="20" w:firstLine="700"/>
        <w:jc w:val="both"/>
      </w:pPr>
      <w:r>
        <w:rPr>
          <w:sz w:val="23"/>
          <w:szCs w:val="23"/>
        </w:rPr>
        <w:t>-</w:t>
      </w:r>
      <w:r>
        <w:rPr>
          <w:sz w:val="14"/>
          <w:szCs w:val="14"/>
        </w:rPr>
        <w:t xml:space="preserve">   </w:t>
      </w:r>
      <w:r>
        <w:t xml:space="preserve">объяснениями </w:t>
      </w:r>
      <w:r>
        <w:t>от</w:t>
      </w:r>
      <w:r>
        <w:t xml:space="preserve"> </w:t>
      </w:r>
      <w:r>
        <w:rPr>
          <w:rStyle w:val="cat-Dategrp-8rplc-36"/>
        </w:rPr>
        <w:t>дата</w:t>
      </w:r>
      <w:r>
        <w:t xml:space="preserve"> (</w:t>
      </w:r>
      <w:r>
        <w:t>л.д</w:t>
      </w:r>
      <w:r>
        <w:t>. 6-8);</w:t>
      </w:r>
    </w:p>
    <w:p w:rsidR="005C53D4">
      <w:pPr>
        <w:widowControl w:val="0"/>
        <w:spacing w:line="274" w:lineRule="atLeast"/>
        <w:ind w:left="20" w:right="20" w:firstLine="700"/>
        <w:jc w:val="both"/>
      </w:pPr>
      <w:r>
        <w:rPr>
          <w:sz w:val="23"/>
          <w:szCs w:val="23"/>
        </w:rPr>
        <w:t>-</w:t>
      </w:r>
      <w:r>
        <w:rPr>
          <w:sz w:val="14"/>
          <w:szCs w:val="14"/>
        </w:rPr>
        <w:t xml:space="preserve">   </w:t>
      </w:r>
      <w:r>
        <w:t xml:space="preserve">рапортом </w:t>
      </w:r>
      <w:r>
        <w:t>от</w:t>
      </w:r>
      <w:r>
        <w:t xml:space="preserve"> </w:t>
      </w:r>
      <w:r>
        <w:rPr>
          <w:rStyle w:val="cat-Dategrp-8rplc-37"/>
        </w:rPr>
        <w:t>дата</w:t>
      </w:r>
      <w:r>
        <w:t xml:space="preserve"> (</w:t>
      </w:r>
      <w:r>
        <w:t>л.д</w:t>
      </w:r>
      <w:r>
        <w:t>. 9);</w:t>
      </w:r>
    </w:p>
    <w:p w:rsidR="005C53D4">
      <w:pPr>
        <w:widowControl w:val="0"/>
        <w:spacing w:line="274" w:lineRule="atLeast"/>
        <w:ind w:left="20" w:right="20" w:firstLine="700"/>
        <w:jc w:val="both"/>
      </w:pPr>
      <w:r>
        <w:rPr>
          <w:sz w:val="23"/>
          <w:szCs w:val="23"/>
        </w:rPr>
        <w:t>-</w:t>
      </w:r>
      <w:r>
        <w:rPr>
          <w:sz w:val="14"/>
          <w:szCs w:val="14"/>
        </w:rPr>
        <w:t xml:space="preserve">   </w:t>
      </w:r>
      <w:r>
        <w:t xml:space="preserve">справкой о том, что </w:t>
      </w:r>
      <w:r>
        <w:rPr>
          <w:rStyle w:val="cat-FIOgrp-18rplc-38"/>
        </w:rPr>
        <w:t>фио</w:t>
      </w:r>
      <w:r>
        <w:t xml:space="preserve"> водительское удостоверение не получал (л.д.10);</w:t>
      </w:r>
    </w:p>
    <w:p w:rsidR="005C53D4">
      <w:pPr>
        <w:widowControl w:val="0"/>
        <w:spacing w:line="274" w:lineRule="atLeast"/>
        <w:ind w:left="20" w:right="20" w:firstLine="700"/>
        <w:jc w:val="both"/>
      </w:pPr>
      <w:r>
        <w:rPr>
          <w:sz w:val="23"/>
          <w:szCs w:val="23"/>
        </w:rPr>
        <w:t>-</w:t>
      </w:r>
      <w:r>
        <w:rPr>
          <w:sz w:val="14"/>
          <w:szCs w:val="14"/>
        </w:rPr>
        <w:t xml:space="preserve">   </w:t>
      </w:r>
      <w:r>
        <w:t xml:space="preserve">справкой от </w:t>
      </w:r>
      <w:r>
        <w:rPr>
          <w:rStyle w:val="cat-Dategrp-11rplc-39"/>
        </w:rPr>
        <w:t>дата</w:t>
      </w:r>
      <w:r>
        <w:t xml:space="preserve"> о том, что </w:t>
      </w:r>
      <w:r>
        <w:rPr>
          <w:rStyle w:val="cat-FIOgrp-16rplc-40"/>
        </w:rPr>
        <w:t>фио</w:t>
      </w:r>
      <w:r>
        <w:t xml:space="preserve"> к административной ответственности, предусмотренной ст. 12.8 КоАП РФ, ст. 12.26 КоАП РФ, ч. 3 ст. 12.27 КоАП РФ, а</w:t>
      </w:r>
      <w:r>
        <w:t xml:space="preserve"> также к уголовной ответственности по ч. 2, ч. 4, ч. 6 ст. 264 и ст. 264.1 УК РФ, не привлекался (л.д.11);</w:t>
      </w:r>
    </w:p>
    <w:p w:rsidR="005C53D4">
      <w:pPr>
        <w:widowControl w:val="0"/>
        <w:spacing w:line="274" w:lineRule="atLeast"/>
        <w:ind w:left="20" w:right="20" w:firstLine="700"/>
        <w:jc w:val="both"/>
      </w:pPr>
      <w:r>
        <w:rPr>
          <w:sz w:val="23"/>
          <w:szCs w:val="23"/>
        </w:rPr>
        <w:t>-</w:t>
      </w:r>
      <w:r>
        <w:rPr>
          <w:sz w:val="14"/>
          <w:szCs w:val="14"/>
        </w:rPr>
        <w:t xml:space="preserve">   </w:t>
      </w:r>
      <w:r>
        <w:t>выпиской КАИС (</w:t>
      </w:r>
      <w:r>
        <w:t>л.д</w:t>
      </w:r>
      <w:r>
        <w:t>. 12).</w:t>
      </w:r>
    </w:p>
    <w:p w:rsidR="005C53D4">
      <w:pPr>
        <w:widowControl w:val="0"/>
        <w:spacing w:line="274" w:lineRule="atLeast"/>
        <w:ind w:left="20" w:right="20" w:firstLine="680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6rplc-41"/>
        </w:rPr>
        <w:t>фио</w:t>
      </w:r>
      <w:r>
        <w:t xml:space="preserve"> были проведены в строгой последователь</w:t>
      </w:r>
      <w:r>
        <w:t>ности, составленные в отношении него протокол логичен, действия последовательны и непротиворечивы.</w:t>
      </w:r>
    </w:p>
    <w:p w:rsidR="005C53D4">
      <w:pPr>
        <w:widowControl w:val="0"/>
        <w:spacing w:line="274" w:lineRule="atLeast"/>
        <w:ind w:left="20" w:right="20" w:firstLine="680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</w:t>
      </w:r>
      <w:r>
        <w:t xml:space="preserve">их совокупности, установлены состав и событие административного правонарушения, вменяемого в вину </w:t>
      </w:r>
      <w:r>
        <w:rPr>
          <w:rStyle w:val="cat-FIOgrp-16rplc-42"/>
        </w:rPr>
        <w:t>фио</w:t>
      </w:r>
      <w:r>
        <w:t xml:space="preserve"> </w:t>
      </w:r>
    </w:p>
    <w:p w:rsidR="005C53D4">
      <w:pPr>
        <w:widowControl w:val="0"/>
        <w:spacing w:line="274" w:lineRule="atLeast"/>
        <w:ind w:left="20" w:right="20" w:firstLine="680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6rplc-43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5C53D4">
      <w:pPr>
        <w:widowControl w:val="0"/>
        <w:spacing w:line="274" w:lineRule="atLeast"/>
        <w:ind w:left="20" w:right="20" w:firstLine="680"/>
        <w:jc w:val="both"/>
      </w:pPr>
      <w:r>
        <w:t>Обстоятельством, смягчающим административную ответств</w:t>
      </w:r>
      <w:r>
        <w:t xml:space="preserve">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6rplc-44"/>
        </w:rPr>
        <w:t>фио</w:t>
      </w:r>
      <w:r>
        <w:t>, мировым судьей не установлено.</w:t>
      </w:r>
    </w:p>
    <w:p w:rsidR="005C53D4">
      <w:pPr>
        <w:widowControl w:val="0"/>
        <w:spacing w:line="274" w:lineRule="atLeast"/>
        <w:ind w:left="20" w:right="20" w:firstLine="680"/>
        <w:jc w:val="both"/>
      </w:pPr>
      <w:r>
        <w:t>При назначении административного наказания мировой судья учитывает, что данное административное правонарушение являе</w:t>
      </w:r>
      <w:r>
        <w:t xml:space="preserve">тся грубым нарушением правил дорожного движения, а также принимает во внимание характер совершенного </w:t>
      </w:r>
      <w:r>
        <w:rPr>
          <w:rStyle w:val="cat-FIOgrp-16rplc-45"/>
        </w:rPr>
        <w:t>фио</w:t>
      </w:r>
      <w:r>
        <w:t xml:space="preserve"> административного правонарушения, личность правонарушителя, его имущественное и семейное положение. </w:t>
      </w:r>
    </w:p>
    <w:p w:rsidR="005C53D4">
      <w:pPr>
        <w:widowControl w:val="0"/>
        <w:spacing w:line="274" w:lineRule="atLeast"/>
        <w:ind w:left="20" w:right="20" w:firstLine="680"/>
        <w:jc w:val="both"/>
      </w:pPr>
      <w:r>
        <w:t>При этом, исходя из положений ч. 2 ст. 12.26 Кодек</w:t>
      </w:r>
      <w:r>
        <w:t xml:space="preserve">са Российской Федерации об административных правонарушениях, правонарушение </w:t>
      </w:r>
      <w:r>
        <w:rPr>
          <w:rStyle w:val="cat-FIOgrp-18rplc-46"/>
        </w:rPr>
        <w:t>фио</w:t>
      </w:r>
      <w:r>
        <w:t xml:space="preserve">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</w:t>
      </w:r>
      <w:r>
        <w:t>ния, а не управлением им транспортным средством в состоянии опьянения, ввиду чего причины такого управления правового значения не имеют.</w:t>
      </w:r>
      <w:r>
        <w:t xml:space="preserve"> Оснований полагать, что указанное правонарушение </w:t>
      </w:r>
      <w:r>
        <w:t>совершено в состоянии крайней необходимости при рассмотрении дела миро</w:t>
      </w:r>
      <w:r>
        <w:t>вым судьей не установлено</w:t>
      </w:r>
      <w:r>
        <w:t>.</w:t>
      </w:r>
    </w:p>
    <w:p w:rsidR="005C53D4">
      <w:pPr>
        <w:widowControl w:val="0"/>
        <w:ind w:firstLine="708"/>
        <w:jc w:val="both"/>
      </w:pPr>
      <w:r>
        <w:t xml:space="preserve">Согласно положениям </w:t>
      </w:r>
      <w:hyperlink r:id="rId4" w:history="1">
        <w:r>
          <w:rPr>
            <w:color w:val="0000EE"/>
          </w:rPr>
          <w:t>статьи 3.9</w:t>
        </w:r>
      </w:hyperlink>
      <w:r>
        <w:t xml:space="preserve"> Кодекса Российской Федерации об адм</w:t>
      </w:r>
      <w:r>
        <w:t>инистративных правонарушениях,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</w:t>
      </w:r>
      <w:r>
        <w:t xml:space="preserve">цати лет, лицам, не достигшим возраста восемнадцати лет, инвалидам I и II групп, военнослужащим, гражданам, призванным на военные сборы, а также </w:t>
      </w:r>
      <w:r>
        <w:t>к имеющим</w:t>
      </w:r>
      <w:r>
        <w:t xml:space="preserve"> специальные звания сотрудникам органов внутренних дел, органов и учреждений уголовно-исполнительной с</w:t>
      </w:r>
      <w:r>
        <w:t xml:space="preserve">истемы, Государственной противопожарной службы, органов по </w:t>
      </w:r>
      <w:r>
        <w:t>контролю за</w:t>
      </w:r>
      <w:r>
        <w:t xml:space="preserve"> оборотом наркотических средств и психотропных веществ и таможенных органов.</w:t>
      </w:r>
    </w:p>
    <w:p w:rsidR="005C53D4">
      <w:pPr>
        <w:widowControl w:val="0"/>
        <w:ind w:firstLine="708"/>
        <w:jc w:val="both"/>
      </w:pPr>
      <w:r>
        <w:t xml:space="preserve">Материалы дела не содержат сведений о том, что </w:t>
      </w:r>
      <w:r>
        <w:rPr>
          <w:rStyle w:val="cat-FIOgrp-16rplc-47"/>
        </w:rPr>
        <w:t>фио</w:t>
      </w:r>
      <w:r>
        <w:t xml:space="preserve"> относится к лицам, указанным в </w:t>
      </w:r>
      <w:hyperlink r:id="rId5" w:history="1">
        <w:r>
          <w:rPr>
            <w:color w:val="0000EE"/>
          </w:rPr>
          <w:t>части 2 статьи 3.9</w:t>
        </w:r>
      </w:hyperlink>
      <w:r>
        <w:t xml:space="preserve"> Кодекса Российской Федерации об административных правонарушениях.</w:t>
      </w:r>
    </w:p>
    <w:p w:rsidR="005C53D4">
      <w:pPr>
        <w:widowControl w:val="0"/>
        <w:spacing w:line="274" w:lineRule="atLeast"/>
        <w:ind w:left="20" w:right="20" w:firstLine="680"/>
        <w:jc w:val="both"/>
      </w:pPr>
      <w:r>
        <w:t>Таким образо</w:t>
      </w:r>
      <w:r>
        <w:t xml:space="preserve">м, обстоятельств, исключающих применение к </w:t>
      </w:r>
      <w:r>
        <w:rPr>
          <w:rStyle w:val="cat-FIOgrp-16rplc-48"/>
        </w:rPr>
        <w:t>фио</w:t>
      </w:r>
      <w:r>
        <w:t xml:space="preserve"> административного ареста, не установлено.</w:t>
      </w:r>
    </w:p>
    <w:p w:rsidR="005C53D4">
      <w:pPr>
        <w:widowControl w:val="0"/>
        <w:spacing w:line="274" w:lineRule="atLeast"/>
        <w:ind w:left="20" w:right="20" w:firstLine="680"/>
        <w:jc w:val="both"/>
      </w:pPr>
      <w:r>
        <w:t xml:space="preserve">На основании вышеизложенного мировой судья считает необходимым назначить </w:t>
      </w:r>
      <w:r>
        <w:rPr>
          <w:rStyle w:val="cat-FIOgrp-16rplc-49"/>
        </w:rPr>
        <w:t>фио</w:t>
      </w:r>
      <w:r>
        <w:t xml:space="preserve">  административное наказание в виде административного ареста, предусмотренного ч. 2 ст. 12.</w:t>
      </w:r>
      <w:r>
        <w:t>26 Кодекса Российской Федерации об административных правонарушениях.</w:t>
      </w:r>
    </w:p>
    <w:p w:rsidR="005C53D4">
      <w:pPr>
        <w:widowControl w:val="0"/>
        <w:spacing w:line="274" w:lineRule="atLeast"/>
        <w:ind w:left="20" w:right="20" w:firstLine="680"/>
        <w:jc w:val="both"/>
      </w:pPr>
      <w: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5C53D4">
      <w:pPr>
        <w:widowControl w:val="0"/>
        <w:spacing w:line="274" w:lineRule="atLeast"/>
        <w:ind w:left="20" w:right="20" w:firstLine="680"/>
        <w:jc w:val="both"/>
      </w:pPr>
      <w:r>
        <w:t>С учетом изложенно</w:t>
      </w:r>
      <w:r>
        <w:t xml:space="preserve">го, руководствуясь ч. 2 ст. 12.26, </w:t>
      </w:r>
      <w:r>
        <w:t>ст.ст</w:t>
      </w:r>
      <w:r>
        <w:t>. 29.9, 29.10, 29.11 Кодекса Российской Федерации об административных правонарушениях, мировой судья</w:t>
      </w:r>
    </w:p>
    <w:p w:rsidR="005C53D4">
      <w:pPr>
        <w:widowControl w:val="0"/>
        <w:spacing w:line="274" w:lineRule="atLeast"/>
        <w:ind w:left="40"/>
        <w:jc w:val="center"/>
      </w:pPr>
      <w:r>
        <w:t>ПОСТАНОВИЛ:</w:t>
      </w:r>
    </w:p>
    <w:p w:rsidR="005C53D4">
      <w:pPr>
        <w:widowControl w:val="0"/>
        <w:spacing w:line="274" w:lineRule="atLeast"/>
        <w:ind w:left="40"/>
        <w:jc w:val="center"/>
      </w:pPr>
    </w:p>
    <w:p w:rsidR="005C53D4">
      <w:pPr>
        <w:widowControl w:val="0"/>
        <w:spacing w:line="274" w:lineRule="atLeast"/>
        <w:ind w:left="20" w:right="20" w:firstLine="680"/>
        <w:jc w:val="both"/>
      </w:pPr>
      <w:r>
        <w:t xml:space="preserve">признать </w:t>
      </w:r>
      <w:r>
        <w:rPr>
          <w:rStyle w:val="cat-FIOgrp-14rplc-50"/>
        </w:rPr>
        <w:t>фио</w:t>
      </w:r>
      <w:r>
        <w:t xml:space="preserve"> Евгеньевича, </w:t>
      </w:r>
      <w:r>
        <w:rPr>
          <w:rStyle w:val="cat-PassportDatagrp-22rplc-51"/>
        </w:rPr>
        <w:t>паспортные данные</w:t>
      </w:r>
      <w:r>
        <w:t>, виновным в совершении административного правонарушения, п</w:t>
      </w:r>
      <w:r>
        <w:t>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5C53D4">
      <w:pPr>
        <w:widowControl w:val="0"/>
        <w:spacing w:line="274" w:lineRule="atLeast"/>
        <w:ind w:left="20" w:right="20" w:firstLine="680"/>
        <w:jc w:val="both"/>
      </w:pPr>
      <w:r>
        <w:t xml:space="preserve">Постановление об административном аресте исполняется </w:t>
      </w:r>
      <w:r>
        <w:t>органами внутренних дел немедленно после вынесения такого постановления.</w:t>
      </w:r>
    </w:p>
    <w:p w:rsidR="005C53D4">
      <w:pPr>
        <w:widowControl w:val="0"/>
        <w:spacing w:line="274" w:lineRule="atLeast"/>
        <w:ind w:left="20" w:right="20" w:firstLine="680"/>
        <w:jc w:val="both"/>
      </w:pPr>
      <w:r>
        <w:t xml:space="preserve">Срок административного наказания исчислять с момента задержания </w:t>
      </w:r>
      <w:r>
        <w:rPr>
          <w:rStyle w:val="cat-FIOgrp-16rplc-52"/>
        </w:rPr>
        <w:t>фио</w:t>
      </w:r>
      <w:r>
        <w:t xml:space="preserve"> с </w:t>
      </w:r>
      <w:r>
        <w:rPr>
          <w:rStyle w:val="cat-Dategrp-12rplc-53"/>
        </w:rPr>
        <w:t>дата</w:t>
      </w:r>
      <w:r>
        <w:t xml:space="preserve"> с </w:t>
      </w:r>
      <w:r>
        <w:rPr>
          <w:rStyle w:val="cat-Timegrp-24rplc-54"/>
        </w:rPr>
        <w:t>время</w:t>
      </w:r>
    </w:p>
    <w:p w:rsidR="005C53D4">
      <w:pPr>
        <w:widowControl w:val="0"/>
        <w:spacing w:after="275" w:line="274" w:lineRule="atLeast"/>
        <w:ind w:left="20" w:right="20" w:firstLine="680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5"/>
        </w:rPr>
        <w:t>адрес</w:t>
      </w:r>
      <w:r>
        <w:t xml:space="preserve"> через мирового судью судебно</w:t>
      </w:r>
      <w:r>
        <w:t>го участка №29 Бахчисарайского судебного района (</w:t>
      </w:r>
      <w:r>
        <w:rPr>
          <w:rStyle w:val="cat-Addressgrp-2rplc-56"/>
        </w:rPr>
        <w:t>адрес</w:t>
      </w:r>
      <w:r>
        <w:t xml:space="preserve">) </w:t>
      </w:r>
      <w:r>
        <w:rPr>
          <w:rStyle w:val="cat-Addressgrp-1rplc-57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5C53D4">
      <w:pPr>
        <w:widowControl w:val="0"/>
        <w:spacing w:line="274" w:lineRule="atLeast"/>
        <w:ind w:left="20" w:right="20" w:firstLine="680"/>
        <w:jc w:val="both"/>
      </w:pPr>
      <w:r>
        <w:t xml:space="preserve">  Мировой судья                                                                       </w:t>
      </w:r>
      <w:r>
        <w:rPr>
          <w:rStyle w:val="cat-FIOgrp-19rplc-58"/>
        </w:rPr>
        <w:t>фио</w:t>
      </w:r>
    </w:p>
    <w:p w:rsidR="005C53D4">
      <w:pPr>
        <w:widowControl w:val="0"/>
      </w:pPr>
    </w:p>
    <w:sectPr>
      <w:headerReference w:type="default" r:id="rId6"/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53D4">
    <w:pPr>
      <w:widowControl w:val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D4"/>
    <w:rsid w:val="001E660B"/>
    <w:rsid w:val="004A5572"/>
    <w:rsid w:val="005C5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Timegrp-23rplc-10">
    <w:name w:val="cat-Time grp-23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CarNumbergrp-25rplc-14">
    <w:name w:val="cat-CarNumber grp-25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SumInWordsgrp-20rplc-20">
    <w:name w:val="cat-SumInWords grp-20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PhoneNumbergrp-26rplc-29">
    <w:name w:val="cat-PhoneNumber grp-26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PhoneNumbergrp-27rplc-34">
    <w:name w:val="cat-PhoneNumber grp-27 rplc-34"/>
    <w:basedOn w:val="DefaultParagraphFont"/>
  </w:style>
  <w:style w:type="character" w:customStyle="1" w:styleId="cat-Dategrp-8rplc-35">
    <w:name w:val="cat-Date grp-8 rplc-35"/>
    <w:basedOn w:val="DefaultParagraphFont"/>
  </w:style>
  <w:style w:type="character" w:customStyle="1" w:styleId="cat-Dategrp-8rplc-36">
    <w:name w:val="cat-Date grp-8 rplc-36"/>
    <w:basedOn w:val="DefaultParagraphFont"/>
  </w:style>
  <w:style w:type="character" w:customStyle="1" w:styleId="cat-Dategrp-8rplc-37">
    <w:name w:val="cat-Date grp-8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Dategrp-11rplc-39">
    <w:name w:val="cat-Date grp-11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FIOgrp-16rplc-41">
    <w:name w:val="cat-FIO grp-16 rplc-41"/>
    <w:basedOn w:val="DefaultParagraphFont"/>
  </w:style>
  <w:style w:type="character" w:customStyle="1" w:styleId="cat-FIOgrp-16rplc-42">
    <w:name w:val="cat-FIO grp-16 rplc-42"/>
    <w:basedOn w:val="DefaultParagraphFont"/>
  </w:style>
  <w:style w:type="character" w:customStyle="1" w:styleId="cat-FIOgrp-16rplc-43">
    <w:name w:val="cat-FIO grp-16 rplc-43"/>
    <w:basedOn w:val="DefaultParagraphFont"/>
  </w:style>
  <w:style w:type="character" w:customStyle="1" w:styleId="cat-FIOgrp-16rplc-44">
    <w:name w:val="cat-FIO grp-16 rplc-44"/>
    <w:basedOn w:val="DefaultParagraphFont"/>
  </w:style>
  <w:style w:type="character" w:customStyle="1" w:styleId="cat-FIOgrp-16rplc-45">
    <w:name w:val="cat-FIO grp-16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FIOgrp-16rplc-48">
    <w:name w:val="cat-FIO grp-16 rplc-48"/>
    <w:basedOn w:val="DefaultParagraphFont"/>
  </w:style>
  <w:style w:type="character" w:customStyle="1" w:styleId="cat-FIOgrp-16rplc-49">
    <w:name w:val="cat-FIO grp-16 rplc-49"/>
    <w:basedOn w:val="DefaultParagraphFont"/>
  </w:style>
  <w:style w:type="character" w:customStyle="1" w:styleId="cat-FIOgrp-14rplc-50">
    <w:name w:val="cat-FIO grp-14 rplc-50"/>
    <w:basedOn w:val="DefaultParagraphFont"/>
  </w:style>
  <w:style w:type="character" w:customStyle="1" w:styleId="cat-PassportDatagrp-22rplc-51">
    <w:name w:val="cat-PassportData grp-22 rplc-51"/>
    <w:basedOn w:val="DefaultParagraphFont"/>
  </w:style>
  <w:style w:type="character" w:customStyle="1" w:styleId="cat-FIOgrp-16rplc-52">
    <w:name w:val="cat-FIO grp-16 rplc-52"/>
    <w:basedOn w:val="DefaultParagraphFont"/>
  </w:style>
  <w:style w:type="character" w:customStyle="1" w:styleId="cat-Dategrp-12rplc-53">
    <w:name w:val="cat-Date grp-12 rplc-53"/>
    <w:basedOn w:val="DefaultParagraphFont"/>
  </w:style>
  <w:style w:type="character" w:customStyle="1" w:styleId="cat-Timegrp-24rplc-54">
    <w:name w:val="cat-Time grp-24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2rplc-56">
    <w:name w:val="cat-Address grp-2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19rplc-58">
    <w:name w:val="cat-FIO grp-19 rplc-5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BBA9A7103E2CA5EF0BE8B153AD6AD382DB3DD5898F6A18B0BC92B2F9A4EB866C5D79D894E5E29A9568580DC1B6A4364B902B21679E0EF4O2l2J" TargetMode="External" /><Relationship Id="rId5" Type="http://schemas.openxmlformats.org/officeDocument/2006/relationships/hyperlink" Target="consultantplus://offline/ref=21BBA9A7103E2CA5EF0BE8B153AD6AD382DB3DD5898F6A18B0BC92B2F9A4EB866C5D79DE97EDE293C032480988E0A92B4A8C3421799EO0lE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