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D7B05">
      <w:pPr>
        <w:spacing w:after="200" w:line="276" w:lineRule="auto"/>
        <w:ind w:right="23"/>
        <w:jc w:val="right"/>
      </w:pPr>
      <w:r>
        <w:t>Дело №5-29-451/2021</w:t>
      </w:r>
    </w:p>
    <w:p w:rsidR="000D7B05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0D7B05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0D7B05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0D7B05">
      <w:pPr>
        <w:ind w:firstLine="709"/>
        <w:jc w:val="both"/>
      </w:pPr>
    </w:p>
    <w:p w:rsidR="000D7B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29 Бахчисарайского судебного </w:t>
      </w:r>
      <w:r>
        <w:rPr>
          <w:sz w:val="26"/>
          <w:szCs w:val="26"/>
        </w:rPr>
        <w:t>района (</w:t>
      </w:r>
      <w:r>
        <w:rPr>
          <w:rStyle w:val="cat-Addressgrp-2rplc-2"/>
          <w:sz w:val="26"/>
          <w:szCs w:val="26"/>
        </w:rPr>
        <w:t>адрес</w:t>
      </w:r>
      <w:r>
        <w:rPr>
          <w:sz w:val="26"/>
          <w:szCs w:val="26"/>
        </w:rPr>
        <w:t xml:space="preserve">) </w:t>
      </w:r>
      <w:r>
        <w:rPr>
          <w:rStyle w:val="cat-Addressgrp-1rplc-3"/>
          <w:sz w:val="26"/>
          <w:szCs w:val="26"/>
        </w:rPr>
        <w:t>адрес</w:t>
      </w:r>
      <w:r>
        <w:rPr>
          <w:sz w:val="26"/>
          <w:szCs w:val="26"/>
        </w:rPr>
        <w:t xml:space="preserve">, расположенного по адресу: </w:t>
      </w:r>
      <w:r>
        <w:rPr>
          <w:rStyle w:val="cat-Addressgrp-3rplc-4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rStyle w:val="cat-FIOgrp-10rplc-5"/>
          <w:sz w:val="26"/>
          <w:szCs w:val="26"/>
        </w:rPr>
        <w:t>фио</w:t>
      </w:r>
      <w:r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sz w:val="26"/>
          <w:szCs w:val="26"/>
        </w:rPr>
        <w:t>Жимилова</w:t>
      </w:r>
      <w:r>
        <w:rPr>
          <w:sz w:val="26"/>
          <w:szCs w:val="26"/>
        </w:rPr>
        <w:t xml:space="preserve"> </w:t>
      </w:r>
      <w:r>
        <w:rPr>
          <w:rStyle w:val="cat-FIOgrp-11rplc-6"/>
          <w:sz w:val="26"/>
          <w:szCs w:val="26"/>
        </w:rPr>
        <w:t>фио</w:t>
      </w:r>
      <w:r>
        <w:rPr>
          <w:sz w:val="26"/>
          <w:szCs w:val="26"/>
        </w:rPr>
        <w:t xml:space="preserve">, </w:t>
      </w:r>
      <w:r>
        <w:rPr>
          <w:rStyle w:val="cat-PassportDatagrp-21rplc-7"/>
          <w:sz w:val="26"/>
          <w:szCs w:val="26"/>
        </w:rPr>
        <w:t>паспо</w:t>
      </w:r>
      <w:r>
        <w:rPr>
          <w:rStyle w:val="cat-PassportDatagrp-21rplc-7"/>
          <w:sz w:val="26"/>
          <w:szCs w:val="26"/>
        </w:rPr>
        <w:t>ртные данные</w:t>
      </w:r>
      <w:r>
        <w:rPr>
          <w:sz w:val="26"/>
          <w:szCs w:val="26"/>
        </w:rPr>
        <w:t xml:space="preserve">, зарегистрированного и </w:t>
      </w:r>
      <w:r>
        <w:rPr>
          <w:rStyle w:val="cat-PassportDatagrp-22rplc-8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 выдан МВД по РК </w:t>
      </w:r>
      <w:r>
        <w:rPr>
          <w:rStyle w:val="cat-PhoneNumbergrp-26rplc-9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</w:p>
    <w:p w:rsidR="000D7B05">
      <w:pPr>
        <w:ind w:firstLine="709"/>
        <w:jc w:val="center"/>
      </w:pPr>
      <w:r>
        <w:rPr>
          <w:b/>
          <w:bCs/>
        </w:rPr>
        <w:t>УСТАНОВИЛ:</w:t>
      </w:r>
    </w:p>
    <w:p w:rsidR="000D7B05">
      <w:pPr>
        <w:ind w:firstLine="709"/>
        <w:jc w:val="both"/>
        <w:rPr>
          <w:sz w:val="26"/>
          <w:szCs w:val="26"/>
        </w:rPr>
      </w:pPr>
      <w:r>
        <w:rPr>
          <w:rStyle w:val="cat-Dategrp-9rplc-10"/>
          <w:sz w:val="26"/>
          <w:szCs w:val="26"/>
        </w:rPr>
        <w:t>дата</w:t>
      </w:r>
      <w:r>
        <w:rPr>
          <w:sz w:val="26"/>
          <w:szCs w:val="26"/>
        </w:rPr>
        <w:t xml:space="preserve"> в 15.50 часов гр. </w:t>
      </w:r>
      <w:r>
        <w:rPr>
          <w:rStyle w:val="cat-FIOgrp-12rplc-11"/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>
        <w:rPr>
          <w:rStyle w:val="cat-FIOgrp-11rplc-12"/>
          <w:sz w:val="26"/>
          <w:szCs w:val="26"/>
        </w:rPr>
        <w:t>фио</w:t>
      </w:r>
      <w:r>
        <w:rPr>
          <w:sz w:val="26"/>
          <w:szCs w:val="26"/>
        </w:rPr>
        <w:t xml:space="preserve">., управлял транспортным средством </w:t>
      </w:r>
      <w:r>
        <w:rPr>
          <w:rStyle w:val="cat-CarMakeModelgrp-24rplc-13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 </w:t>
      </w:r>
      <w:r>
        <w:rPr>
          <w:rStyle w:val="cat-CarNumbergrp-25rplc-14"/>
          <w:sz w:val="26"/>
          <w:szCs w:val="26"/>
        </w:rPr>
        <w:t>регистрационный знак ТС</w:t>
      </w:r>
      <w:r>
        <w:rPr>
          <w:sz w:val="26"/>
          <w:szCs w:val="26"/>
        </w:rPr>
        <w:t xml:space="preserve"> регион по адресу </w:t>
      </w:r>
      <w:r>
        <w:rPr>
          <w:rStyle w:val="cat-Addressgrp-0rplc-15"/>
          <w:sz w:val="26"/>
          <w:szCs w:val="26"/>
        </w:rPr>
        <w:t>адрес</w:t>
      </w:r>
      <w:r>
        <w:rPr>
          <w:sz w:val="26"/>
          <w:szCs w:val="26"/>
        </w:rPr>
        <w:t xml:space="preserve"> вблизи </w:t>
      </w:r>
      <w:r>
        <w:rPr>
          <w:rStyle w:val="cat-Addressgrp-5rplc-16"/>
          <w:sz w:val="26"/>
          <w:szCs w:val="26"/>
        </w:rPr>
        <w:t>адрес</w:t>
      </w:r>
      <w:r>
        <w:rPr>
          <w:sz w:val="26"/>
          <w:szCs w:val="26"/>
        </w:rPr>
        <w:t xml:space="preserve">, где был остановлен сотрудниками ДПС ОМВД России по </w:t>
      </w:r>
      <w:r>
        <w:rPr>
          <w:rStyle w:val="cat-Addressgrp-4rplc-17"/>
          <w:sz w:val="26"/>
          <w:szCs w:val="26"/>
        </w:rPr>
        <w:t>адрес</w:t>
      </w:r>
      <w:r>
        <w:rPr>
          <w:sz w:val="26"/>
          <w:szCs w:val="26"/>
        </w:rPr>
        <w:t xml:space="preserve"> который перевозил пассажиров за денежное вознаграждение в размере </w:t>
      </w:r>
      <w:r>
        <w:rPr>
          <w:rStyle w:val="cat-Sumgrp-16rplc-18"/>
          <w:sz w:val="26"/>
          <w:szCs w:val="26"/>
        </w:rPr>
        <w:t>сумма</w:t>
      </w:r>
      <w:r>
        <w:rPr>
          <w:sz w:val="26"/>
          <w:szCs w:val="26"/>
        </w:rP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  <w:sz w:val="26"/>
            <w:szCs w:val="26"/>
          </w:rPr>
          <w:t>разрешения</w:t>
        </w:r>
      </w:hyperlink>
      <w:r>
        <w:rPr>
          <w:sz w:val="26"/>
          <w:szCs w:val="26"/>
        </w:rPr>
        <w:t xml:space="preserve"> (лицензии), чем совершил административное правонарушение, ответственность за которое предусмотрена  </w:t>
      </w:r>
      <w:r>
        <w:rPr>
          <w:sz w:val="26"/>
          <w:szCs w:val="26"/>
        </w:rPr>
        <w:t>ч.2</w:t>
      </w:r>
      <w:r>
        <w:rPr>
          <w:sz w:val="26"/>
          <w:szCs w:val="26"/>
        </w:rPr>
        <w:t xml:space="preserve"> ст. 14.1 Кодекса Российской Федерации об административных правонарушениях. </w:t>
      </w:r>
    </w:p>
    <w:p w:rsidR="000D7B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дела об административном правонарушении в судебном заседании  </w:t>
      </w:r>
      <w:r>
        <w:rPr>
          <w:rStyle w:val="cat-FIOgrp-13rplc-19"/>
          <w:sz w:val="26"/>
          <w:szCs w:val="26"/>
        </w:rPr>
        <w:t>фио</w:t>
      </w:r>
      <w:r>
        <w:rPr>
          <w:sz w:val="26"/>
          <w:szCs w:val="26"/>
        </w:rPr>
        <w:t xml:space="preserve"> свою вину признал в полном объеме, с протоколом </w:t>
      </w:r>
      <w:r>
        <w:rPr>
          <w:sz w:val="26"/>
          <w:szCs w:val="26"/>
        </w:rPr>
        <w:t>согласен</w:t>
      </w:r>
      <w:r>
        <w:rPr>
          <w:sz w:val="26"/>
          <w:szCs w:val="26"/>
        </w:rPr>
        <w:t>, просил строго не наказывать. Ходата</w:t>
      </w:r>
      <w:r>
        <w:rPr>
          <w:sz w:val="26"/>
          <w:szCs w:val="26"/>
        </w:rPr>
        <w:t>йств и каких-либо заявлений от него мировому судье не поступило.</w:t>
      </w:r>
    </w:p>
    <w:p w:rsidR="000D7B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пояснения </w:t>
      </w:r>
      <w:r>
        <w:rPr>
          <w:rStyle w:val="cat-FIOgrp-14rplc-20"/>
          <w:sz w:val="26"/>
          <w:szCs w:val="26"/>
        </w:rPr>
        <w:t>фио</w:t>
      </w:r>
      <w:r>
        <w:rPr>
          <w:sz w:val="26"/>
          <w:szCs w:val="26"/>
        </w:rP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4rplc-21"/>
          <w:sz w:val="26"/>
          <w:szCs w:val="26"/>
        </w:rPr>
        <w:t>фио</w:t>
      </w:r>
      <w:r>
        <w:rPr>
          <w:sz w:val="26"/>
          <w:szCs w:val="26"/>
        </w:rPr>
        <w:t xml:space="preserve"> в совершении административных правонарушений по следующи</w:t>
      </w:r>
      <w:r>
        <w:rPr>
          <w:sz w:val="26"/>
          <w:szCs w:val="26"/>
        </w:rPr>
        <w:t>м основаниям.</w:t>
      </w:r>
    </w:p>
    <w:p w:rsidR="000D7B05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 xml:space="preserve"> РФ,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7B05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 xml:space="preserve"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</w:t>
      </w:r>
      <w:r>
        <w:t>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D7B05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 xml:space="preserve"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>
        <w:t>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t>которого ведется производство по делу об административн</w:t>
      </w:r>
      <w:r>
        <w:t>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</w:t>
      </w:r>
      <w:r>
        <w:t>на.</w:t>
      </w:r>
    </w:p>
    <w:p w:rsidR="000D7B05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</w:t>
      </w:r>
      <w:r>
        <w:t xml:space="preserve">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</w:t>
      </w:r>
      <w:r>
        <w:t xml:space="preserve"> (обязательна), влечет наложение административного штрафа на граждан в размере от двух тысяч до </w:t>
      </w:r>
      <w:r>
        <w:rPr>
          <w:rStyle w:val="cat-SumInWordsgrp-18rplc-22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9rplc-23"/>
        </w:rPr>
        <w:t>сумма</w:t>
      </w:r>
      <w:r>
        <w:rPr>
          <w:rStyle w:val="cat-SumInWordsgrp-19rplc-23"/>
        </w:rPr>
        <w:t xml:space="preserve"> прописью</w:t>
      </w:r>
      <w:r>
        <w:t xml:space="preserve"> с ко</w:t>
      </w:r>
      <w:r>
        <w:t xml:space="preserve">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20rplc-24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0D7B05">
      <w:pPr>
        <w:ind w:firstLine="709"/>
        <w:jc w:val="both"/>
      </w:pPr>
      <w:r>
        <w:t xml:space="preserve">Исходя из содержания вышеуказанных </w:t>
      </w:r>
      <w:r>
        <w:t>норм, мировой судья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</w:t>
      </w:r>
      <w:r>
        <w:t>тративных правонарушениях.</w:t>
      </w:r>
    </w:p>
    <w:p w:rsidR="000D7B05">
      <w:pPr>
        <w:ind w:firstLine="709"/>
        <w:jc w:val="both"/>
        <w:rPr>
          <w:sz w:val="26"/>
          <w:szCs w:val="26"/>
        </w:rPr>
      </w:pPr>
      <w:r>
        <w:t xml:space="preserve">Факт совершения </w:t>
      </w:r>
      <w:r>
        <w:rPr>
          <w:rStyle w:val="cat-FIOgrp-13rplc-25"/>
          <w:sz w:val="26"/>
          <w:szCs w:val="26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>
        <w:t>:</w:t>
      </w:r>
    </w:p>
    <w:p w:rsidR="000D7B05">
      <w:pPr>
        <w:ind w:firstLine="709"/>
        <w:jc w:val="both"/>
        <w:rPr>
          <w:sz w:val="26"/>
          <w:szCs w:val="26"/>
        </w:rPr>
      </w:pPr>
      <w:r>
        <w:t>- протоколом об административном правонарушении №РК-</w:t>
      </w:r>
      <w:r>
        <w:rPr>
          <w:rStyle w:val="cat-PhoneNumbergrp-27rplc-26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9rplc-27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</w:t>
      </w:r>
      <w:r>
        <w:t xml:space="preserve">ажены. Кроме того, из протокола следует, что </w:t>
      </w:r>
      <w:r>
        <w:rPr>
          <w:rStyle w:val="cat-FIOgrp-13rplc-28"/>
          <w:sz w:val="26"/>
          <w:szCs w:val="26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0D7B05">
      <w:pPr>
        <w:ind w:firstLine="709"/>
        <w:jc w:val="both"/>
        <w:rPr>
          <w:sz w:val="26"/>
          <w:szCs w:val="26"/>
        </w:rPr>
      </w:pPr>
      <w:r>
        <w:t xml:space="preserve">- объяснением </w:t>
      </w:r>
      <w:r>
        <w:rPr>
          <w:rStyle w:val="cat-FIOgrp-13rplc-29"/>
          <w:sz w:val="26"/>
          <w:szCs w:val="26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9rplc-30"/>
        </w:rPr>
        <w:t>дата</w:t>
      </w:r>
      <w:r>
        <w:t xml:space="preserve"> (</w:t>
      </w:r>
      <w:r>
        <w:t>л.д</w:t>
      </w:r>
      <w:r>
        <w:t>. 3);</w:t>
      </w:r>
    </w:p>
    <w:p w:rsidR="000D7B05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9rplc-31"/>
        </w:rPr>
        <w:t>дата</w:t>
      </w:r>
      <w:r>
        <w:t xml:space="preserve"> (</w:t>
      </w:r>
      <w:r>
        <w:t>л.д</w:t>
      </w:r>
      <w:r>
        <w:t>. 4);</w:t>
      </w:r>
    </w:p>
    <w:p w:rsidR="000D7B05">
      <w:pPr>
        <w:ind w:firstLine="709"/>
        <w:jc w:val="both"/>
      </w:pPr>
      <w:r>
        <w:t xml:space="preserve">- </w:t>
      </w:r>
      <w:r>
        <w:t>ф</w:t>
      </w:r>
      <w:r>
        <w:t>ототаблицей</w:t>
      </w:r>
      <w:r>
        <w:t xml:space="preserve"> (л.д.5-9);</w:t>
      </w:r>
    </w:p>
    <w:p w:rsidR="000D7B05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9rplc-32"/>
        </w:rPr>
        <w:t>дата</w:t>
      </w:r>
      <w:r>
        <w:t xml:space="preserve"> (л.д.10).</w:t>
      </w:r>
    </w:p>
    <w:p w:rsidR="000D7B05">
      <w:pPr>
        <w:ind w:firstLine="709"/>
        <w:jc w:val="both"/>
        <w:rPr>
          <w:sz w:val="26"/>
          <w:szCs w:val="26"/>
        </w:rPr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4rplc-33"/>
          <w:sz w:val="26"/>
          <w:szCs w:val="26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</w:t>
      </w:r>
      <w:r>
        <w:t>противоречивы.</w:t>
      </w:r>
    </w:p>
    <w:p w:rsidR="000D7B05">
      <w:pPr>
        <w:ind w:firstLine="709"/>
        <w:jc w:val="both"/>
        <w:rPr>
          <w:sz w:val="26"/>
          <w:szCs w:val="26"/>
        </w:rPr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</w:t>
      </w:r>
      <w:r>
        <w:t xml:space="preserve">яемого в вину </w:t>
      </w:r>
      <w:r>
        <w:rPr>
          <w:rStyle w:val="cat-FIOgrp-14rplc-34"/>
          <w:sz w:val="26"/>
          <w:szCs w:val="26"/>
        </w:rPr>
        <w:t>фио</w:t>
      </w:r>
    </w:p>
    <w:p w:rsidR="000D7B05">
      <w:pPr>
        <w:ind w:firstLine="709"/>
        <w:jc w:val="both"/>
        <w:rPr>
          <w:sz w:val="26"/>
          <w:szCs w:val="26"/>
        </w:rPr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4rplc-35"/>
          <w:sz w:val="26"/>
          <w:szCs w:val="26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0D7B05">
      <w:pPr>
        <w:ind w:firstLine="709"/>
        <w:jc w:val="both"/>
        <w:rPr>
          <w:sz w:val="26"/>
          <w:szCs w:val="26"/>
        </w:rPr>
      </w:pPr>
      <w:r>
        <w:t>Обстоятельств, смягчающих и отягчающих административн</w:t>
      </w:r>
      <w:r>
        <w:t xml:space="preserve">ую ответственность </w:t>
      </w:r>
      <w:r>
        <w:rPr>
          <w:rStyle w:val="cat-FIOgrp-14rplc-36"/>
          <w:sz w:val="26"/>
          <w:szCs w:val="26"/>
        </w:rPr>
        <w:t>фио</w:t>
      </w:r>
      <w:r>
        <w:t>, мировым судьёй  не установлено.</w:t>
      </w:r>
    </w:p>
    <w:p w:rsidR="000D7B05">
      <w:pPr>
        <w:ind w:firstLine="709"/>
        <w:jc w:val="both"/>
        <w:rPr>
          <w:sz w:val="26"/>
          <w:szCs w:val="26"/>
        </w:rPr>
      </w:pPr>
      <w:r>
        <w:t xml:space="preserve">При назначении наказания </w:t>
      </w:r>
      <w:r>
        <w:rPr>
          <w:rStyle w:val="cat-FIOgrp-14rplc-37"/>
          <w:sz w:val="26"/>
          <w:szCs w:val="26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</w:t>
      </w:r>
      <w:r>
        <w:t xml:space="preserve">ть обстоятельств и назначает наказание в </w:t>
      </w:r>
      <w:r>
        <w:t>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0D7B05">
      <w:pPr>
        <w:ind w:firstLine="709"/>
        <w:jc w:val="both"/>
      </w:pPr>
      <w:r>
        <w:t>На основании изложенног</w:t>
      </w:r>
      <w:r>
        <w:t>о, руководствуясь частью 2 статьи 14.1, статьями 29.10, 29.11 Кодекса Российской Федерации об административных правонарушениях, мировой судья</w:t>
      </w:r>
    </w:p>
    <w:p w:rsidR="000D7B05">
      <w:pPr>
        <w:ind w:firstLine="709"/>
        <w:jc w:val="both"/>
      </w:pPr>
      <w:r>
        <w:t xml:space="preserve">                                                  ПОСТАНОВИЛ:</w:t>
      </w:r>
    </w:p>
    <w:p w:rsidR="000D7B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Жимилова</w:t>
      </w:r>
      <w:r>
        <w:rPr>
          <w:sz w:val="26"/>
          <w:szCs w:val="26"/>
        </w:rPr>
        <w:t xml:space="preserve"> </w:t>
      </w:r>
      <w:r>
        <w:rPr>
          <w:rStyle w:val="cat-FIOgrp-11rplc-38"/>
          <w:sz w:val="26"/>
          <w:szCs w:val="26"/>
        </w:rPr>
        <w:t>фио</w:t>
      </w:r>
      <w:r>
        <w:rPr>
          <w:sz w:val="26"/>
          <w:szCs w:val="26"/>
        </w:rPr>
        <w:t xml:space="preserve">, </w:t>
      </w:r>
      <w:r>
        <w:rPr>
          <w:rStyle w:val="cat-PassportDatagrp-23rplc-39"/>
          <w:sz w:val="26"/>
          <w:szCs w:val="26"/>
        </w:rPr>
        <w:t>паспортные данные</w:t>
      </w:r>
      <w:r>
        <w:t>, признать виновным в</w:t>
      </w:r>
      <w:r>
        <w:t xml:space="preserve">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 и назначить ему на</w:t>
      </w:r>
      <w:r>
        <w:t xml:space="preserve">казание в виде административного штрафа в размере </w:t>
      </w:r>
      <w:r>
        <w:rPr>
          <w:rStyle w:val="cat-Sumgrp-17rplc-40"/>
        </w:rPr>
        <w:t>сумма</w:t>
      </w:r>
      <w:r>
        <w:t xml:space="preserve"> без конфискации. </w:t>
      </w:r>
    </w:p>
    <w:p w:rsidR="000D7B05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</w:t>
      </w:r>
      <w:r>
        <w:t xml:space="preserve">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</w:t>
      </w:r>
      <w:r>
        <w:t>Российской Федерации об административных правонарушениях.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6rplc-41"/>
        </w:rPr>
        <w:t>адрес</w:t>
      </w:r>
      <w:r>
        <w:t xml:space="preserve">60-летия СССР, 28 Почтовый адрес: </w:t>
      </w:r>
      <w:r>
        <w:rPr>
          <w:rStyle w:val="cat-Addressgrp-6rplc-42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43"/>
        </w:rPr>
        <w:t>адрес</w:t>
      </w:r>
      <w:r>
        <w:t xml:space="preserve"> (Министерство юстиции </w:t>
      </w:r>
      <w:r>
        <w:rPr>
          <w:rStyle w:val="cat-Addressgrp-1rplc-44"/>
        </w:rPr>
        <w:t>адрес</w:t>
      </w:r>
      <w:r>
        <w:t xml:space="preserve">)  Наименование банка: Отделение </w:t>
      </w:r>
      <w:r>
        <w:rPr>
          <w:rStyle w:val="cat-Addressgrp-1rplc-45"/>
        </w:rPr>
        <w:t>адрес</w:t>
      </w:r>
      <w:r>
        <w:t xml:space="preserve"> Банка России//УФК по </w:t>
      </w:r>
      <w:r>
        <w:rPr>
          <w:rStyle w:val="cat-Addressgrp-7rplc-46"/>
        </w:rPr>
        <w:t>адрес</w:t>
      </w:r>
      <w:r>
        <w:t xml:space="preserve"> ИНН </w:t>
      </w:r>
      <w:r>
        <w:rPr>
          <w:rStyle w:val="cat-PhoneNumbergrp-28rplc-47"/>
        </w:rPr>
        <w:t>телефон</w:t>
      </w:r>
      <w:r>
        <w:t xml:space="preserve"> КПП </w:t>
      </w:r>
      <w:r>
        <w:rPr>
          <w:rStyle w:val="cat-PhoneNumbergrp-29rplc-48"/>
        </w:rPr>
        <w:t>телефон</w:t>
      </w:r>
      <w:r>
        <w:t xml:space="preserve"> БИК </w:t>
      </w:r>
      <w:r>
        <w:rPr>
          <w:rStyle w:val="cat-PhoneNumbergrp-30rplc-49"/>
        </w:rPr>
        <w:t>телефон</w:t>
      </w:r>
      <w:r>
        <w:t xml:space="preserve"> Единый казначейский счет 4010281064537000</w:t>
      </w:r>
      <w:r>
        <w:t xml:space="preserve">0035 Казначейский счет 03100643000000017500 Лицевой счет </w:t>
      </w:r>
      <w:r>
        <w:rPr>
          <w:rStyle w:val="cat-PhoneNumbergrp-31rplc-50"/>
        </w:rPr>
        <w:t>телефон</w:t>
      </w:r>
      <w:r>
        <w:t xml:space="preserve"> в УФК по </w:t>
      </w:r>
      <w:r>
        <w:rPr>
          <w:rStyle w:val="cat-Addressgrp-1rplc-51"/>
        </w:rPr>
        <w:t>адрес</w:t>
      </w:r>
      <w:r>
        <w:t xml:space="preserve"> Код Сводного реестра </w:t>
      </w:r>
      <w:r>
        <w:rPr>
          <w:rStyle w:val="cat-PhoneNumbergrp-32rplc-52"/>
        </w:rPr>
        <w:t>телефон</w:t>
      </w:r>
      <w:r>
        <w:t xml:space="preserve">, ОКТМО </w:t>
      </w:r>
      <w:r>
        <w:rPr>
          <w:rStyle w:val="cat-PhoneNumbergrp-33rplc-53"/>
        </w:rPr>
        <w:t>телефон</w:t>
      </w:r>
      <w:r>
        <w:t xml:space="preserve">, КБК: </w:t>
      </w:r>
      <w:r>
        <w:rPr>
          <w:rStyle w:val="cat-PhoneNumbergrp-34rplc-54"/>
        </w:rPr>
        <w:t>телефон</w:t>
      </w:r>
      <w:r>
        <w:t xml:space="preserve"> </w:t>
      </w:r>
      <w:r>
        <w:rPr>
          <w:rStyle w:val="cat-PhoneNumbergrp-35rplc-55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</w:t>
      </w:r>
      <w:r>
        <w:t>пециального разрешения (лицензии).</w:t>
      </w:r>
    </w:p>
    <w:p w:rsidR="000D7B05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6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7"/>
        </w:rPr>
        <w:t>адрес</w:t>
      </w:r>
      <w:r>
        <w:t xml:space="preserve">) </w:t>
      </w:r>
      <w:r>
        <w:rPr>
          <w:rStyle w:val="cat-Addressgrp-1rplc-58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0D7B05">
      <w:pPr>
        <w:ind w:firstLine="709"/>
        <w:jc w:val="both"/>
      </w:pPr>
    </w:p>
    <w:p w:rsidR="000D7B05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5rplc-59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5"/>
    <w:rsid w:val="000D7B05"/>
    <w:rsid w:val="009F2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PhoneNumbergrp-26rplc-9">
    <w:name w:val="cat-PhoneNumber grp-26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CarMakeModelgrp-24rplc-13">
    <w:name w:val="cat-CarMakeModel grp-24 rplc-13"/>
    <w:basedOn w:val="DefaultParagraphFont"/>
  </w:style>
  <w:style w:type="character" w:customStyle="1" w:styleId="cat-CarNumbergrp-25rplc-14">
    <w:name w:val="cat-CarNumber grp-25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InWordsgrp-18rplc-22">
    <w:name w:val="cat-SumInWords grp-18 rplc-22"/>
    <w:basedOn w:val="DefaultParagraphFont"/>
  </w:style>
  <w:style w:type="character" w:customStyle="1" w:styleId="cat-SumInWordsgrp-19rplc-23">
    <w:name w:val="cat-SumInWords grp-19 rplc-23"/>
    <w:basedOn w:val="DefaultParagraphFont"/>
  </w:style>
  <w:style w:type="character" w:customStyle="1" w:styleId="cat-SumInWordsgrp-20rplc-24">
    <w:name w:val="cat-SumInWords grp-20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PhoneNumbergrp-27rplc-26">
    <w:name w:val="cat-PhoneNumber grp-27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1rplc-38">
    <w:name w:val="cat-FIO grp-11 rplc-38"/>
    <w:basedOn w:val="DefaultParagraphFont"/>
  </w:style>
  <w:style w:type="character" w:customStyle="1" w:styleId="cat-PassportDatagrp-23rplc-39">
    <w:name w:val="cat-PassportData grp-23 rplc-39"/>
    <w:basedOn w:val="DefaultParagraphFont"/>
  </w:style>
  <w:style w:type="character" w:customStyle="1" w:styleId="cat-Sumgrp-17rplc-40">
    <w:name w:val="cat-Sum grp-17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PhoneNumbergrp-35rplc-55">
    <w:name w:val="cat-PhoneNumber grp-35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15rplc-59">
    <w:name w:val="cat-FIO grp-15 rplc-5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