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25CE">
      <w:pPr>
        <w:ind w:right="23"/>
        <w:jc w:val="right"/>
      </w:pPr>
      <w:r>
        <w:t>Дело №5-29-453/2021</w:t>
      </w:r>
    </w:p>
    <w:p w:rsidR="00EA25CE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EA25CE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EA25CE">
      <w:pPr>
        <w:ind w:right="23"/>
        <w:jc w:val="both"/>
      </w:pPr>
      <w:r>
        <w:rPr>
          <w:rStyle w:val="cat-Dategrp-11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EA25CE">
      <w:pPr>
        <w:ind w:firstLine="851"/>
        <w:jc w:val="both"/>
      </w:pPr>
    </w:p>
    <w:p w:rsidR="00EA25CE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5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8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 xml:space="preserve">, гражданина РФ, зарегистрированного по адресу: </w:t>
      </w:r>
      <w:r>
        <w:rPr>
          <w:rStyle w:val="cat-Addressgrp-6rplc-8"/>
        </w:rPr>
        <w:t>адрес</w:t>
      </w:r>
      <w:r>
        <w:t>, проживающего по адр</w:t>
      </w:r>
      <w:r>
        <w:t xml:space="preserve">есу: </w:t>
      </w:r>
      <w:r>
        <w:rPr>
          <w:rStyle w:val="cat-Addressgrp-7rplc-9"/>
        </w:rPr>
        <w:t>адрес</w:t>
      </w:r>
      <w:r>
        <w:t xml:space="preserve">, </w:t>
      </w:r>
      <w:r>
        <w:t>документ</w:t>
      </w:r>
      <w:r>
        <w:t xml:space="preserve"> удостоверяющий личности-паспорт РФ </w:t>
      </w:r>
      <w:r>
        <w:rPr>
          <w:rStyle w:val="cat-PhoneNumbergrp-28rplc-10"/>
        </w:rPr>
        <w:t>телефон</w:t>
      </w:r>
      <w:r>
        <w:t xml:space="preserve"> от </w:t>
      </w:r>
      <w:r>
        <w:rPr>
          <w:rStyle w:val="cat-Dategrp-12rplc-11"/>
        </w:rPr>
        <w:t>дата</w:t>
      </w:r>
      <w:r>
        <w:t xml:space="preserve"> выдан отделением УФМС России по </w:t>
      </w:r>
      <w:r>
        <w:rPr>
          <w:rStyle w:val="cat-Addressgrp-2rplc-12"/>
        </w:rPr>
        <w:t>адрес</w:t>
      </w:r>
      <w:r>
        <w:t xml:space="preserve"> в </w:t>
      </w:r>
      <w:r>
        <w:rPr>
          <w:rStyle w:val="cat-Addressgrp-4rplc-13"/>
        </w:rPr>
        <w:t>адрес</w:t>
      </w:r>
      <w:r>
        <w:t xml:space="preserve"> </w:t>
      </w:r>
      <w:r>
        <w:rPr>
          <w:rStyle w:val="cat-PhoneNumbergrp-29rplc-14"/>
        </w:rPr>
        <w:t>телефон</w:t>
      </w:r>
      <w:r>
        <w:t xml:space="preserve">, в совершении административного правонарушения, предусмотренного ст. 6.1.1 Кодекса Российской Федерации об административных </w:t>
      </w:r>
      <w:r>
        <w:t>правонарушениях,</w:t>
      </w:r>
    </w:p>
    <w:p w:rsidR="00EA25CE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EA25CE">
      <w:pPr>
        <w:ind w:firstLine="567"/>
        <w:jc w:val="both"/>
      </w:pPr>
      <w:r>
        <w:rPr>
          <w:rStyle w:val="cat-Dategrp-13rplc-15"/>
        </w:rPr>
        <w:t>дата</w:t>
      </w:r>
      <w:r>
        <w:t xml:space="preserve"> примерно </w:t>
      </w:r>
      <w:r>
        <w:t>в</w:t>
      </w:r>
      <w:r>
        <w:t xml:space="preserve"> </w:t>
      </w:r>
      <w:r>
        <w:rPr>
          <w:rStyle w:val="cat-Timegrp-27rplc-16"/>
        </w:rPr>
        <w:t>время</w:t>
      </w:r>
      <w:r>
        <w:t xml:space="preserve">, </w:t>
      </w:r>
      <w:r>
        <w:rPr>
          <w:rStyle w:val="cat-FIOgrp-20rplc-17"/>
        </w:rPr>
        <w:t>фио</w:t>
      </w:r>
      <w:r>
        <w:t xml:space="preserve"> находясь по адресу: </w:t>
      </w:r>
      <w:r>
        <w:rPr>
          <w:rStyle w:val="cat-Addressgrp-8rplc-18"/>
        </w:rPr>
        <w:t>адрес</w:t>
      </w:r>
      <w:r>
        <w:t xml:space="preserve"> нанес удар рукой в область головы несовершеннолетнему </w:t>
      </w:r>
      <w:r>
        <w:rPr>
          <w:rStyle w:val="cat-FIOgrp-19rplc-19"/>
        </w:rPr>
        <w:t>фио</w:t>
      </w:r>
      <w:r>
        <w:t xml:space="preserve">, </w:t>
      </w:r>
      <w:r>
        <w:rPr>
          <w:rStyle w:val="cat-PassportDatagrp-25rplc-20"/>
        </w:rPr>
        <w:t>паспортные данные</w:t>
      </w:r>
      <w:r>
        <w:t>, чем причинил ему физическую боль, при этом эти действия не содержат уголовно наказуемого</w:t>
      </w:r>
      <w:r>
        <w:t xml:space="preserve"> деяния, оцениваются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>, то есть соверш</w:t>
      </w:r>
      <w:r>
        <w:t xml:space="preserve">ил правонарушение, предусмотренное ст.6.1.1 Кодекса Российской Федерации об административных правонарушениях. </w:t>
      </w:r>
    </w:p>
    <w:p w:rsidR="00EA25CE">
      <w:pPr>
        <w:ind w:firstLine="567"/>
        <w:jc w:val="both"/>
      </w:pPr>
      <w:r>
        <w:t xml:space="preserve">При рассмотрении </w:t>
      </w:r>
      <w:r>
        <w:rPr>
          <w:rStyle w:val="cat-Dategrp-11rplc-21"/>
        </w:rPr>
        <w:t>дата</w:t>
      </w:r>
      <w:r>
        <w:t xml:space="preserve"> дела об административном правонарушении </w:t>
      </w:r>
      <w:r>
        <w:rPr>
          <w:rStyle w:val="cat-FIOgrp-20rplc-22"/>
        </w:rPr>
        <w:t>фио</w:t>
      </w:r>
      <w:r>
        <w:t xml:space="preserve"> свою вину в совершении административного правонарушения, предусмотренного ст.6.</w:t>
      </w:r>
      <w:r>
        <w:t>1.1 Кодекса Российской Федерации об административных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EA25CE">
      <w:pPr>
        <w:ind w:firstLine="567"/>
        <w:jc w:val="both"/>
      </w:pPr>
      <w:r>
        <w:t xml:space="preserve">Заслушав пояснения </w:t>
      </w:r>
      <w:r>
        <w:rPr>
          <w:rStyle w:val="cat-FIOgrp-20rplc-23"/>
        </w:rPr>
        <w:t>фио</w:t>
      </w:r>
      <w:r>
        <w:t>, исследовав материалы дела</w:t>
      </w:r>
      <w:r>
        <w:t xml:space="preserve"> об административном правонарушении, считаю, что в действиях </w:t>
      </w:r>
      <w:r>
        <w:rPr>
          <w:rStyle w:val="cat-FIOgrp-20rplc-24"/>
        </w:rPr>
        <w:t>фио</w:t>
      </w:r>
      <w:r>
        <w:t xml:space="preserve"> усматривается нарушение требований ст.6.1.1 Кодекса Российской Федерации об административных правонарушениях. </w:t>
      </w:r>
    </w:p>
    <w:p w:rsidR="00EA25CE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</w:t>
      </w:r>
      <w: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EA25CE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 xml:space="preserve"> РФ задачами производства по делам </w:t>
      </w:r>
      <w:r>
        <w:t xml:space="preserve">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</w:t>
      </w:r>
      <w:r>
        <w:t>способствующих совершению административных правонарушений.</w:t>
      </w:r>
    </w:p>
    <w:p w:rsidR="00EA25CE">
      <w:pPr>
        <w:ind w:firstLine="540"/>
        <w:jc w:val="both"/>
      </w:pPr>
      <w:r>
        <w:t>Доказательства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A25CE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</w:t>
      </w:r>
      <w:r>
        <w:t>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EA25CE">
      <w:pPr>
        <w:ind w:firstLine="567"/>
        <w:jc w:val="both"/>
      </w:pPr>
      <w:r>
        <w:t>Согласно ст.6.1.1 Кодекса Российской Федерации об адми</w:t>
      </w:r>
      <w:r>
        <w:t xml:space="preserve">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>
          <w:rPr>
            <w:color w:val="0000EE"/>
          </w:rPr>
          <w:t>статье 115</w:t>
        </w:r>
      </w:hyperlink>
      <w:r>
        <w:t xml:space="preserve"> </w:t>
      </w:r>
      <w:r>
        <w:t xml:space="preserve">Уголовного кодекса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деяния</w:t>
        </w:r>
      </w:hyperlink>
      <w:r>
        <w:t xml:space="preserve">, влечет наложение административного штрафа в размере от пяти тысяч до </w:t>
      </w:r>
      <w:r>
        <w:rPr>
          <w:rStyle w:val="cat-SumInWordsgrp-22rplc-25"/>
        </w:rPr>
        <w:t>сумма прописью</w:t>
      </w:r>
      <w:r>
        <w:t>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EA25CE">
      <w:pPr>
        <w:ind w:right="23" w:firstLine="567"/>
        <w:jc w:val="both"/>
      </w:pPr>
      <w:r>
        <w:t xml:space="preserve">Вина </w:t>
      </w:r>
      <w:r>
        <w:rPr>
          <w:rStyle w:val="cat-FIOgrp-20rplc-26"/>
        </w:rPr>
        <w:t>фио</w:t>
      </w:r>
      <w:r>
        <w:t xml:space="preserve"> в сове</w:t>
      </w:r>
      <w:r>
        <w:t xml:space="preserve">ршении административного правонарушения, предусмотренного ст.6.1.1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EA25CE">
      <w:pPr>
        <w:jc w:val="both"/>
      </w:pPr>
      <w:r>
        <w:t>- проток</w:t>
      </w:r>
      <w:r>
        <w:t xml:space="preserve">олом об административном правонарушении 82 01 №027407 </w:t>
      </w:r>
      <w:r>
        <w:t>от</w:t>
      </w:r>
      <w:r>
        <w:t xml:space="preserve"> </w:t>
      </w:r>
      <w:r>
        <w:rPr>
          <w:rStyle w:val="cat-Dategrp-14rplc-27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</w:t>
      </w:r>
      <w:r>
        <w:t xml:space="preserve">роме того, из протокола следует, что </w:t>
      </w:r>
      <w:r>
        <w:rPr>
          <w:rStyle w:val="cat-FIOgrp-20rplc-28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EA25CE">
      <w:pPr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5rplc-29"/>
        </w:rPr>
        <w:t>дата</w:t>
      </w:r>
      <w:r>
        <w:t xml:space="preserve"> (</w:t>
      </w:r>
      <w:r>
        <w:t>л.д</w:t>
      </w:r>
      <w:r>
        <w:t>. 3);</w:t>
      </w:r>
    </w:p>
    <w:p w:rsidR="00EA25CE">
      <w:pPr>
        <w:jc w:val="both"/>
      </w:pPr>
      <w:r>
        <w:t xml:space="preserve">- определением </w:t>
      </w:r>
      <w:r>
        <w:t>от</w:t>
      </w:r>
      <w:r>
        <w:t xml:space="preserve"> </w:t>
      </w:r>
      <w:r>
        <w:rPr>
          <w:rStyle w:val="cat-Dategrp-16rplc-30"/>
        </w:rPr>
        <w:t>дата</w:t>
      </w:r>
      <w:r>
        <w:t xml:space="preserve"> (</w:t>
      </w:r>
      <w:r>
        <w:t>л.д</w:t>
      </w:r>
      <w:r>
        <w:t>. 4-5);</w:t>
      </w:r>
    </w:p>
    <w:p w:rsidR="00EA25CE">
      <w:pPr>
        <w:jc w:val="both"/>
      </w:pPr>
      <w:r>
        <w:t>- объяснениями</w:t>
      </w:r>
      <w:r>
        <w:t>, характеристикой (</w:t>
      </w:r>
      <w:r>
        <w:t>л.д</w:t>
      </w:r>
      <w:r>
        <w:t>. 6,9,11,14-15);</w:t>
      </w:r>
    </w:p>
    <w:p w:rsidR="00EA25CE">
      <w:pPr>
        <w:jc w:val="both"/>
      </w:pPr>
      <w:r>
        <w:t>- рапортом (</w:t>
      </w:r>
      <w:r>
        <w:t>л.д</w:t>
      </w:r>
      <w:r>
        <w:t>. 17);</w:t>
      </w:r>
    </w:p>
    <w:p w:rsidR="00EA25CE">
      <w:pPr>
        <w:jc w:val="both"/>
      </w:pPr>
      <w:r>
        <w:t>- выпиской КАИС (</w:t>
      </w:r>
      <w:r>
        <w:t>л.д</w:t>
      </w:r>
      <w:r>
        <w:t>. 16-17).</w:t>
      </w:r>
    </w:p>
    <w:p w:rsidR="00EA25CE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0rplc-31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EA25CE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0rplc-32"/>
        </w:rPr>
        <w:t>фио</w:t>
      </w:r>
    </w:p>
    <w:p w:rsidR="00EA25CE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33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A25CE">
      <w:pPr>
        <w:ind w:firstLine="567"/>
        <w:jc w:val="both"/>
      </w:pPr>
      <w:r>
        <w:t>При назначении административного наказания принимается во внимание характер с</w:t>
      </w:r>
      <w:r>
        <w:t xml:space="preserve">овершенного </w:t>
      </w:r>
      <w:r>
        <w:rPr>
          <w:rStyle w:val="cat-FIOgrp-20rplc-34"/>
        </w:rPr>
        <w:t>фио</w:t>
      </w:r>
      <w:r>
        <w:t xml:space="preserve"> административного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</w:t>
      </w:r>
      <w:r>
        <w:t xml:space="preserve">ность </w:t>
      </w:r>
      <w:r>
        <w:rPr>
          <w:rStyle w:val="cat-FIOgrp-20rplc-35"/>
        </w:rPr>
        <w:t>фио</w:t>
      </w:r>
      <w:r>
        <w:t xml:space="preserve">, мировым судьёй  не установлено. </w:t>
      </w:r>
    </w:p>
    <w:p w:rsidR="00EA25CE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20rplc-36"/>
        </w:rPr>
        <w:t>фио</w:t>
      </w:r>
      <w:r>
        <w:t xml:space="preserve"> и общественной опасности совершенного правонарушения, мировой судья считает, что применение наказания в виде административного штрафа является целес</w:t>
      </w:r>
      <w:r>
        <w:t xml:space="preserve">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EA25CE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</w:t>
      </w:r>
      <w:r>
        <w:t>рации об административных правонарушениях, мировой судья</w:t>
      </w:r>
    </w:p>
    <w:p w:rsidR="00EA25CE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EA25CE">
      <w:pPr>
        <w:ind w:right="23" w:firstLine="567"/>
        <w:jc w:val="both"/>
      </w:pPr>
      <w:r>
        <w:rPr>
          <w:rStyle w:val="cat-FIOgrp-18rplc-37"/>
        </w:rPr>
        <w:t>фио</w:t>
      </w:r>
      <w:r>
        <w:t xml:space="preserve">, </w:t>
      </w:r>
      <w:r>
        <w:rPr>
          <w:rStyle w:val="cat-PassportDatagrp-26rplc-38"/>
        </w:rPr>
        <w:t>паспортные данные</w:t>
      </w:r>
      <w:r>
        <w:t>,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</w:t>
      </w:r>
      <w:r>
        <w:t xml:space="preserve">иях, и назначить ему административное наказание в виде административного штрафа в размере </w:t>
      </w:r>
      <w:r>
        <w:rPr>
          <w:rStyle w:val="cat-Sumgrp-23rplc-39"/>
        </w:rPr>
        <w:t>сумма</w:t>
      </w:r>
      <w:r>
        <w:t xml:space="preserve">. </w:t>
      </w:r>
    </w:p>
    <w:p w:rsidR="00EA25CE">
      <w:pPr>
        <w:ind w:right="23" w:firstLine="567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>
        <w:t>привл</w:t>
      </w:r>
      <w: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9rplc-40"/>
        </w:rPr>
        <w:t>адрес</w:t>
      </w:r>
      <w:r>
        <w:t xml:space="preserve">60-летия СССР, 28 Почтовый адрес: </w:t>
      </w:r>
      <w:r>
        <w:rPr>
          <w:rStyle w:val="cat-Addressgrp-9rplc-41"/>
        </w:rPr>
        <w:t>адрес</w:t>
      </w:r>
      <w:r>
        <w:t>60-летия ССС</w:t>
      </w:r>
      <w:r>
        <w:t xml:space="preserve">Р, 28 ОГРН 1149102019164 Банковские реквизиты: Получатель: УФК по </w:t>
      </w:r>
      <w:r>
        <w:rPr>
          <w:rStyle w:val="cat-Addressgrp-1rplc-42"/>
        </w:rPr>
        <w:t>адрес</w:t>
      </w:r>
      <w:r>
        <w:t xml:space="preserve"> (Министерство юстиции </w:t>
      </w:r>
      <w:r>
        <w:rPr>
          <w:rStyle w:val="cat-Addressgrp-1rplc-43"/>
        </w:rPr>
        <w:t>адрес</w:t>
      </w:r>
      <w:r>
        <w:t xml:space="preserve">)  Наименование банка: Отделение </w:t>
      </w:r>
      <w:r>
        <w:rPr>
          <w:rStyle w:val="cat-Addressgrp-1rplc-44"/>
        </w:rPr>
        <w:t>адрес</w:t>
      </w:r>
      <w:r>
        <w:t xml:space="preserve"> Банка России//УФК по </w:t>
      </w:r>
      <w:r>
        <w:rPr>
          <w:rStyle w:val="cat-Addressgrp-10rplc-45"/>
        </w:rPr>
        <w:t>адрес</w:t>
      </w:r>
      <w:r>
        <w:t xml:space="preserve"> ИНН </w:t>
      </w:r>
      <w:r>
        <w:rPr>
          <w:rStyle w:val="cat-PhoneNumbergrp-30rplc-46"/>
        </w:rPr>
        <w:t>телефон</w:t>
      </w:r>
      <w:r>
        <w:t xml:space="preserve"> КПП </w:t>
      </w:r>
      <w:r>
        <w:rPr>
          <w:rStyle w:val="cat-PhoneNumbergrp-31rplc-47"/>
        </w:rPr>
        <w:t>телефон</w:t>
      </w:r>
      <w:r>
        <w:t xml:space="preserve"> БИК </w:t>
      </w:r>
      <w:r>
        <w:rPr>
          <w:rStyle w:val="cat-PhoneNumbergrp-32rplc-4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3rplc-49"/>
        </w:rPr>
        <w:t>телефон</w:t>
      </w:r>
      <w:r>
        <w:t xml:space="preserve"> в УФК по </w:t>
      </w:r>
      <w:r>
        <w:rPr>
          <w:rStyle w:val="cat-Addressgrp-1rplc-50"/>
        </w:rPr>
        <w:t>адрес</w:t>
      </w:r>
      <w:r>
        <w:t xml:space="preserve"> Код Сводного реестра </w:t>
      </w:r>
      <w:r>
        <w:rPr>
          <w:rStyle w:val="cat-PhoneNumbergrp-34rplc-51"/>
        </w:rPr>
        <w:t>телефон</w:t>
      </w:r>
      <w:r>
        <w:t xml:space="preserve"> КБК </w:t>
      </w:r>
      <w:r>
        <w:rPr>
          <w:rStyle w:val="cat-PhoneNumbergrp-35rplc-52"/>
        </w:rPr>
        <w:t>телефон</w:t>
      </w:r>
      <w:r>
        <w:t xml:space="preserve"> </w:t>
      </w:r>
      <w:r>
        <w:rPr>
          <w:rStyle w:val="cat-PhoneNumbergrp-36rplc-53"/>
        </w:rPr>
        <w:t>телефон</w:t>
      </w:r>
      <w:r>
        <w:t xml:space="preserve">, ОКТМО </w:t>
      </w:r>
      <w:r>
        <w:rPr>
          <w:rStyle w:val="cat-PhoneNumbergrp-37rplc-54"/>
        </w:rPr>
        <w:t>телефон</w:t>
      </w:r>
      <w:r>
        <w:t>, ст. 6.1.1 КоАП РФ штрафы за побои.</w:t>
      </w:r>
    </w:p>
    <w:p w:rsidR="00EA25CE">
      <w:pPr>
        <w:ind w:right="23" w:firstLine="567"/>
        <w:jc w:val="both"/>
      </w:pPr>
      <w:r>
        <w:t>Постановление может быть обжалован</w:t>
      </w:r>
      <w:r>
        <w:t xml:space="preserve">о в Бахчисарайский районный суд </w:t>
      </w:r>
      <w:r>
        <w:rPr>
          <w:rStyle w:val="cat-Addressgrp-1rplc-5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56"/>
        </w:rPr>
        <w:t>адрес</w:t>
      </w:r>
      <w:r>
        <w:t xml:space="preserve">) </w:t>
      </w:r>
      <w:r>
        <w:rPr>
          <w:rStyle w:val="cat-Addressgrp-1rplc-5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EA25CE">
      <w:pPr>
        <w:ind w:firstLine="851"/>
        <w:jc w:val="both"/>
      </w:pPr>
    </w:p>
    <w:p w:rsidR="00EA25CE">
      <w:pPr>
        <w:ind w:firstLine="851"/>
        <w:jc w:val="both"/>
      </w:pPr>
      <w:r>
        <w:t>Мировой судья</w:t>
      </w:r>
      <w:r>
        <w:t xml:space="preserve">                                                                                              </w:t>
      </w:r>
      <w:r>
        <w:rPr>
          <w:rStyle w:val="cat-FIOgrp-21rplc-5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CE"/>
    <w:rsid w:val="005D7A24"/>
    <w:rsid w:val="00EA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5rplc-4">
    <w:name w:val="cat-Address grp-5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6rplc-8">
    <w:name w:val="cat-Address grp-6 rplc-8"/>
    <w:basedOn w:val="DefaultParagraphFont"/>
  </w:style>
  <w:style w:type="character" w:customStyle="1" w:styleId="cat-Addressgrp-7rplc-9">
    <w:name w:val="cat-Address grp-7 rplc-9"/>
    <w:basedOn w:val="DefaultParagraphFont"/>
  </w:style>
  <w:style w:type="character" w:customStyle="1" w:styleId="cat-PhoneNumbergrp-28rplc-10">
    <w:name w:val="cat-PhoneNumber grp-28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honeNumbergrp-29rplc-14">
    <w:name w:val="cat-PhoneNumber grp-29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PassportDatagrp-25rplc-20">
    <w:name w:val="cat-PassportData grp-25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SumInWordsgrp-22rplc-25">
    <w:name w:val="cat-SumInWords grp-22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PassportDatagrp-26rplc-38">
    <w:name w:val="cat-PassportData grp-26 rplc-38"/>
    <w:basedOn w:val="DefaultParagraphFont"/>
  </w:style>
  <w:style w:type="character" w:customStyle="1" w:styleId="cat-Sumgrp-23rplc-39">
    <w:name w:val="cat-Sum grp-23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PhoneNumbergrp-37rplc-54">
    <w:name w:val="cat-PhoneNumber grp-37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3rplc-56">
    <w:name w:val="cat-Address grp-3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