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75AAB">
      <w:pPr>
        <w:ind w:right="23"/>
        <w:jc w:val="right"/>
      </w:pPr>
      <w:r>
        <w:t>Дело №5-29-460/2021</w:t>
      </w:r>
    </w:p>
    <w:p w:rsidR="00375AAB">
      <w:pPr>
        <w:ind w:right="23"/>
        <w:jc w:val="center"/>
      </w:pPr>
      <w:r>
        <w:rPr>
          <w:b/>
          <w:bCs/>
        </w:rPr>
        <w:t xml:space="preserve">ПОСТАНОВЛЕНИЕ </w:t>
      </w:r>
    </w:p>
    <w:p w:rsidR="00375AAB">
      <w:pPr>
        <w:ind w:right="23"/>
        <w:jc w:val="center"/>
      </w:pPr>
      <w:r>
        <w:rPr>
          <w:b/>
          <w:bCs/>
        </w:rPr>
        <w:t>по делу об административном правонарушении</w:t>
      </w:r>
    </w:p>
    <w:p w:rsidR="00375AAB">
      <w:pPr>
        <w:ind w:right="23"/>
        <w:jc w:val="both"/>
      </w:pPr>
      <w:r>
        <w:rPr>
          <w:rStyle w:val="cat-Dategrp-10rplc-0"/>
        </w:rPr>
        <w:t>дата</w:t>
      </w:r>
      <w:r>
        <w:t xml:space="preserve">                                                                                                                   </w:t>
      </w:r>
      <w:r>
        <w:rPr>
          <w:rStyle w:val="cat-Addressgrp-0rplc-1"/>
        </w:rPr>
        <w:t>адрес</w:t>
      </w:r>
    </w:p>
    <w:p w:rsidR="00375AAB">
      <w:pPr>
        <w:ind w:firstLine="851"/>
        <w:jc w:val="both"/>
      </w:pPr>
    </w:p>
    <w:p w:rsidR="00375AAB">
      <w:pPr>
        <w:ind w:firstLine="567"/>
        <w:jc w:val="both"/>
      </w:pPr>
      <w:r>
        <w:t>Мировой судья судебного участка № 29</w:t>
      </w:r>
      <w:r>
        <w:t xml:space="preserve"> Бахчисарайского судебного района (</w:t>
      </w:r>
      <w:r>
        <w:rPr>
          <w:rStyle w:val="cat-Addressgrp-3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, расположенного по адресу: </w:t>
      </w:r>
      <w:r>
        <w:rPr>
          <w:rStyle w:val="cat-Addressgrp-5rplc-4"/>
        </w:rPr>
        <w:t>адрес</w:t>
      </w:r>
      <w:r>
        <w:t xml:space="preserve">, </w:t>
      </w:r>
      <w:r>
        <w:rPr>
          <w:rStyle w:val="cat-FIOgrp-14rplc-5"/>
        </w:rPr>
        <w:t>фио</w:t>
      </w:r>
      <w:r>
        <w:t xml:space="preserve">, рассмотрев материалы дела об административном правонарушении в отношении </w:t>
      </w:r>
      <w:r>
        <w:rPr>
          <w:rStyle w:val="cat-FIOgrp-15rplc-6"/>
        </w:rPr>
        <w:t>фио</w:t>
      </w:r>
      <w:r>
        <w:t xml:space="preserve">, </w:t>
      </w:r>
      <w:r>
        <w:rPr>
          <w:rStyle w:val="cat-PassportDatagrp-21rplc-7"/>
        </w:rPr>
        <w:t>паспортные данные</w:t>
      </w:r>
      <w:r>
        <w:t xml:space="preserve">, зарегистрированный по адресу: </w:t>
      </w:r>
      <w:r>
        <w:rPr>
          <w:rStyle w:val="cat-Addressgrp-2rplc-8"/>
        </w:rPr>
        <w:t>адрес</w:t>
      </w:r>
      <w:r>
        <w:t xml:space="preserve"> по </w:t>
      </w:r>
      <w:r>
        <w:rPr>
          <w:rStyle w:val="cat-Addressgrp-4rplc-9"/>
        </w:rPr>
        <w:t>адрес</w:t>
      </w:r>
      <w:r>
        <w:t xml:space="preserve"> </w:t>
      </w:r>
      <w:r>
        <w:rPr>
          <w:rStyle w:val="cat-Addressgrp-6rplc-10"/>
        </w:rPr>
        <w:t>адрес</w:t>
      </w:r>
      <w:r>
        <w:t xml:space="preserve">, </w:t>
      </w:r>
      <w:r>
        <w:rPr>
          <w:rStyle w:val="cat-PassportDatagrp-22rplc-11"/>
        </w:rPr>
        <w:t>паспортные данные</w:t>
      </w:r>
      <w:r>
        <w:t xml:space="preserve"> </w:t>
      </w:r>
      <w:r>
        <w:rPr>
          <w:rStyle w:val="cat-PhoneNumbergrp-24rplc-12"/>
        </w:rPr>
        <w:t>те</w:t>
      </w:r>
      <w:r>
        <w:rPr>
          <w:rStyle w:val="cat-PhoneNumbergrp-24rplc-12"/>
        </w:rPr>
        <w:t>лефон</w:t>
      </w:r>
      <w:r>
        <w:t>, в совершении административного правонарушения, предусмотренного ст. 6.1.1 Кодекса Российской Федерации об административных правонарушениях,</w:t>
      </w:r>
    </w:p>
    <w:p w:rsidR="00375AAB">
      <w:pPr>
        <w:jc w:val="center"/>
      </w:pPr>
      <w:r>
        <w:rPr>
          <w:b/>
          <w:bCs/>
        </w:rPr>
        <w:t>У С Т А Н О В И Л</w:t>
      </w:r>
      <w:r>
        <w:rPr>
          <w:b/>
          <w:bCs/>
        </w:rPr>
        <w:t xml:space="preserve"> :</w:t>
      </w:r>
    </w:p>
    <w:p w:rsidR="00375AAB">
      <w:pPr>
        <w:ind w:firstLine="567"/>
        <w:jc w:val="both"/>
      </w:pPr>
      <w:r>
        <w:rPr>
          <w:rStyle w:val="cat-Dategrp-11rplc-13"/>
        </w:rPr>
        <w:t>дата</w:t>
      </w:r>
      <w:r>
        <w:t xml:space="preserve"> в 23.00 ч. гр. </w:t>
      </w:r>
      <w:r>
        <w:rPr>
          <w:rStyle w:val="cat-FIOgrp-16rplc-14"/>
        </w:rPr>
        <w:t>фио</w:t>
      </w:r>
      <w:r>
        <w:t xml:space="preserve"> находясь по адресу: </w:t>
      </w:r>
      <w:r>
        <w:rPr>
          <w:rStyle w:val="cat-Addressgrp-7rplc-15"/>
        </w:rPr>
        <w:t>адрес</w:t>
      </w:r>
      <w:r>
        <w:t xml:space="preserve">, причинил телесные повреждения </w:t>
      </w:r>
      <w:r>
        <w:rPr>
          <w:rStyle w:val="cat-FIOgrp-17rplc-16"/>
        </w:rPr>
        <w:t>фио</w:t>
      </w:r>
      <w:r>
        <w:t xml:space="preserve">, в </w:t>
      </w:r>
      <w:r>
        <w:t>виде нескольких ударов рукой в область лица, а так же тела от чего последняя почувствовала физическую боль, при этом эти действия не содержат уголовно наказуемого деяния, оцениваются как повреждения, не причинившие вред здоровью и не повлекшие последствий,</w:t>
      </w:r>
      <w:r>
        <w:t xml:space="preserve"> указанных в ст. </w:t>
      </w:r>
      <w:hyperlink r:id="rId4" w:tgtFrame="_blank" w:history="1">
        <w:r>
          <w:rPr>
            <w:color w:val="0000EE"/>
          </w:rPr>
          <w:t>115 УК РФ</w:t>
        </w:r>
      </w:hyperlink>
      <w:r>
        <w:t>, то есть</w:t>
      </w:r>
      <w:r>
        <w:t xml:space="preserve"> совершил правонарушение, предусмотренное ст.6.1.1 Кодекса Российской Федерации об административных п</w:t>
      </w:r>
      <w:r>
        <w:t xml:space="preserve">равонарушениях. </w:t>
      </w:r>
    </w:p>
    <w:p w:rsidR="00375AAB">
      <w:pPr>
        <w:ind w:firstLine="567"/>
        <w:jc w:val="both"/>
      </w:pPr>
      <w:r>
        <w:t xml:space="preserve">При рассмотрении </w:t>
      </w:r>
      <w:r>
        <w:rPr>
          <w:rStyle w:val="cat-Dategrp-10rplc-17"/>
        </w:rPr>
        <w:t>дата</w:t>
      </w:r>
      <w:r>
        <w:t xml:space="preserve"> дела об административном правонарушении </w:t>
      </w:r>
      <w:r>
        <w:rPr>
          <w:rStyle w:val="cat-FIOgrp-16rplc-18"/>
        </w:rPr>
        <w:t>фио</w:t>
      </w:r>
      <w:r>
        <w:t xml:space="preserve"> свою вину в совершении административного правонарушения, предусмотренного ст.6.1.1 Кодекса Российской Федерации об административных правонарушениях,  признал, с протоколом б</w:t>
      </w:r>
      <w:r>
        <w:t>ыл согласен, просил строго не наказывать. Каких-либо заявлений и ходатайств от него мировому судье не поступило.</w:t>
      </w:r>
    </w:p>
    <w:p w:rsidR="00375AAB">
      <w:pPr>
        <w:ind w:firstLine="567"/>
        <w:jc w:val="both"/>
      </w:pPr>
      <w:r>
        <w:t xml:space="preserve">Заслушав пояснения </w:t>
      </w:r>
      <w:r>
        <w:rPr>
          <w:rStyle w:val="cat-FIOgrp-16rplc-19"/>
        </w:rPr>
        <w:t>фио</w:t>
      </w:r>
      <w:r>
        <w:t xml:space="preserve">, исследовав материалы дела об административном правонарушении, считаю, что в действиях </w:t>
      </w:r>
      <w:r>
        <w:rPr>
          <w:rStyle w:val="cat-FIOgrp-16rplc-20"/>
        </w:rPr>
        <w:t>фио</w:t>
      </w:r>
      <w:r>
        <w:t xml:space="preserve"> усматривается нарушение требо</w:t>
      </w:r>
      <w:r>
        <w:t xml:space="preserve">ваний ст.6.1.1 Кодекса Российской Федерации об административных правонарушениях. </w:t>
      </w:r>
    </w:p>
    <w:p w:rsidR="00375AAB">
      <w:pPr>
        <w:ind w:firstLine="540"/>
        <w:jc w:val="both"/>
      </w:pPr>
      <w:r>
        <w:t>В соответствии со ст. </w:t>
      </w:r>
      <w:hyperlink r:id="rId5" w:tgtFrame="_blank" w:history="1">
        <w:r>
          <w:rPr>
            <w:color w:val="0000EE"/>
          </w:rPr>
          <w:t>2.1 КоАП</w:t>
        </w:r>
      </w:hyperlink>
      <w:r>
        <w:t> РФ административным правонарушением признаётся противоправн</w:t>
      </w:r>
      <w:r>
        <w:t>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375AAB">
      <w:pPr>
        <w:ind w:firstLine="540"/>
        <w:jc w:val="both"/>
      </w:pPr>
      <w:r>
        <w:t>Согласно ст. </w:t>
      </w:r>
      <w:hyperlink r:id="rId6" w:tgtFrame="_blank" w:history="1">
        <w:r>
          <w:rPr>
            <w:color w:val="0000EE"/>
          </w:rPr>
          <w:t>24.1 КоАП</w:t>
        </w:r>
      </w:hyperlink>
      <w:r>
        <w:t> РФ задачами производства по делам об административных правонарушений являются всестороннее, полное, объективное и своевременное выяснение всех обстоятельств дела, разрешение его в соотве</w:t>
      </w:r>
      <w:r>
        <w:t>тствии с законом, обеспечение исполнения вынесенного постановления, а также выявление причин и условий, способствующих совершению административных правонарушений.</w:t>
      </w:r>
    </w:p>
    <w:p w:rsidR="00375AAB">
      <w:pPr>
        <w:ind w:firstLine="540"/>
        <w:jc w:val="both"/>
      </w:pPr>
      <w:r>
        <w:t>Доказательства в силу ст. </w:t>
      </w:r>
      <w:hyperlink r:id="rId7" w:tgtFrame="_blank" w:history="1">
        <w:r>
          <w:rPr>
            <w:color w:val="0000EE"/>
          </w:rPr>
          <w:t>26.11 КоАП</w:t>
        </w:r>
      </w:hyperlink>
      <w:r>
        <w:t> РФ оцениваются судьей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</w:t>
      </w:r>
      <w:r>
        <w:t>у.</w:t>
      </w:r>
    </w:p>
    <w:p w:rsidR="00375AAB">
      <w:pPr>
        <w:ind w:firstLine="567"/>
        <w:jc w:val="both"/>
      </w:pPr>
      <w:r>
        <w:t xml:space="preserve">Согласно ст.6.1.1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8" w:history="1">
        <w:r>
          <w:rPr>
            <w:color w:val="0000EE"/>
          </w:rPr>
          <w:t>статье 115</w:t>
        </w:r>
      </w:hyperlink>
      <w:r>
        <w:t xml:space="preserve"> Уголовного кодекса Российской Федерации, если эти действия не содержат уголовно наказуемого </w:t>
      </w:r>
      <w:hyperlink r:id="rId9" w:history="1">
        <w:r>
          <w:rPr>
            <w:color w:val="0000EE"/>
          </w:rPr>
          <w:t>деяния</w:t>
        </w:r>
      </w:hyperlink>
      <w:r>
        <w:t xml:space="preserve">, влечет наложение административного штрафа в размере от пяти тысяч до </w:t>
      </w:r>
      <w:r>
        <w:rPr>
          <w:rStyle w:val="cat-SumInWordsgrp-19rplc-21"/>
        </w:rPr>
        <w:t>сумма прописью</w:t>
      </w:r>
      <w:r>
        <w:t>, либо административный арест на срок от десяти до пятнадцати</w:t>
      </w:r>
      <w:r>
        <w:t xml:space="preserve"> суток, либо обязательные работы на </w:t>
      </w:r>
      <w:r>
        <w:t>срок от шестидесяти до ста двадцати часов.</w:t>
      </w:r>
    </w:p>
    <w:p w:rsidR="00375AAB">
      <w:pPr>
        <w:ind w:right="23" w:firstLine="567"/>
        <w:jc w:val="both"/>
      </w:pPr>
      <w:r>
        <w:t xml:space="preserve">Вина </w:t>
      </w:r>
      <w:r>
        <w:rPr>
          <w:rStyle w:val="cat-FIOgrp-16rplc-22"/>
        </w:rPr>
        <w:t>фио</w:t>
      </w:r>
      <w:r>
        <w:t xml:space="preserve"> в совершении административного правонарушения, предусмотренного ст.6.1.1 Кодекса Российской Федерации об административных правонарушениях, </w:t>
      </w:r>
      <w:r>
        <w:t>подтверждается письменными доказательствами, которые имеются в де</w:t>
      </w:r>
      <w:r>
        <w:t xml:space="preserve">ле об административном правонарушении, а именно: </w:t>
      </w:r>
    </w:p>
    <w:p w:rsidR="00375AAB">
      <w:pPr>
        <w:jc w:val="both"/>
      </w:pPr>
      <w:r>
        <w:t xml:space="preserve">- протоколом об административном правонарушении 82 01 №027385 </w:t>
      </w:r>
      <w:r>
        <w:t>от</w:t>
      </w:r>
      <w:r>
        <w:t xml:space="preserve"> </w:t>
      </w:r>
      <w:r>
        <w:rPr>
          <w:rStyle w:val="cat-Dategrp-12rplc-23"/>
        </w:rPr>
        <w:t>дата</w:t>
      </w:r>
      <w:r>
        <w:t>, составленным уполномоченным должностным лицом, при этом его содержание и оформление соответствуют требованиям ст.28.2 КоАП РФ, сведения</w:t>
      </w:r>
      <w:r>
        <w:t xml:space="preserve">, необходимые для разрешения дела, в протоколе отражены. Кроме того, из протокола следует, что </w:t>
      </w:r>
      <w:r>
        <w:rPr>
          <w:rStyle w:val="cat-FIOgrp-16rplc-24"/>
        </w:rPr>
        <w:t>фио</w:t>
      </w:r>
      <w:r>
        <w:t xml:space="preserve"> права, предусмотренные ст.25.1 КоАП РФ, ст.51 Конституции Российской Федерации, были разъяснены, с протоколом он ознакомлен</w:t>
      </w:r>
      <w:r>
        <w:t>.</w:t>
      </w:r>
      <w:r>
        <w:t xml:space="preserve"> (</w:t>
      </w:r>
      <w:r>
        <w:t>л</w:t>
      </w:r>
      <w:r>
        <w:t>.д</w:t>
      </w:r>
      <w:r>
        <w:t>. 2);</w:t>
      </w:r>
    </w:p>
    <w:p w:rsidR="00375AAB">
      <w:pPr>
        <w:jc w:val="both"/>
      </w:pPr>
      <w:r>
        <w:t>- заявлением (</w:t>
      </w:r>
      <w:r>
        <w:t>л.д</w:t>
      </w:r>
      <w:r>
        <w:t>. 3,1</w:t>
      </w:r>
      <w:r>
        <w:t>0);</w:t>
      </w:r>
    </w:p>
    <w:p w:rsidR="00375AAB">
      <w:pPr>
        <w:jc w:val="both"/>
      </w:pPr>
      <w:r>
        <w:t>- объяснениями (</w:t>
      </w:r>
      <w:r>
        <w:t>л.д</w:t>
      </w:r>
      <w:r>
        <w:t>. 4,8);</w:t>
      </w:r>
    </w:p>
    <w:p w:rsidR="00375AAB">
      <w:pPr>
        <w:jc w:val="both"/>
      </w:pPr>
      <w:r>
        <w:t xml:space="preserve">- справкой </w:t>
      </w:r>
      <w:r>
        <w:t>от</w:t>
      </w:r>
      <w:r>
        <w:t xml:space="preserve"> </w:t>
      </w:r>
      <w:r>
        <w:rPr>
          <w:rStyle w:val="cat-Dategrp-13rplc-25"/>
        </w:rPr>
        <w:t>дата</w:t>
      </w:r>
      <w:r>
        <w:t xml:space="preserve"> (</w:t>
      </w:r>
      <w:r>
        <w:t>л.д</w:t>
      </w:r>
      <w:r>
        <w:t>. 7);</w:t>
      </w:r>
    </w:p>
    <w:p w:rsidR="00375AAB">
      <w:pPr>
        <w:jc w:val="both"/>
      </w:pPr>
      <w:r>
        <w:t>- рапортом (</w:t>
      </w:r>
      <w:r>
        <w:t>л.д</w:t>
      </w:r>
      <w:r>
        <w:t>. 11);</w:t>
      </w:r>
    </w:p>
    <w:p w:rsidR="00375AAB">
      <w:pPr>
        <w:jc w:val="both"/>
      </w:pPr>
      <w:r>
        <w:t>- выпиской КАИС (</w:t>
      </w:r>
      <w:r>
        <w:t>л.д</w:t>
      </w:r>
      <w:r>
        <w:t>. 12).</w:t>
      </w:r>
    </w:p>
    <w:p w:rsidR="00375AAB">
      <w:pPr>
        <w:ind w:firstLine="567"/>
        <w:jc w:val="both"/>
      </w:pPr>
      <w:r>
        <w:t xml:space="preserve">Из материалов дела усматривается, что все процессуальные действия в отношении </w:t>
      </w:r>
      <w:r>
        <w:rPr>
          <w:rStyle w:val="cat-FIOgrp-16rplc-26"/>
        </w:rPr>
        <w:t>фио</w:t>
      </w:r>
      <w:r>
        <w:t xml:space="preserve"> были проведены в строгой последовательности, составленный в отношении него протокол логичен, действия последовательны и непротиворечивы.</w:t>
      </w:r>
    </w:p>
    <w:p w:rsidR="00375AAB">
      <w:pPr>
        <w:ind w:firstLine="567"/>
        <w:jc w:val="both"/>
      </w:pPr>
      <w:r>
        <w:t xml:space="preserve">Мировым судьей оценивались доказательства по внутреннему убеждению, основанному на всестороннем, полном и объективном </w:t>
      </w:r>
      <w:r>
        <w:t xml:space="preserve">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Style w:val="cat-FIOgrp-16rplc-27"/>
        </w:rPr>
        <w:t>фио</w:t>
      </w:r>
    </w:p>
    <w:p w:rsidR="00375AAB">
      <w:pPr>
        <w:ind w:firstLine="567"/>
        <w:jc w:val="both"/>
      </w:pPr>
      <w:r>
        <w:t xml:space="preserve">Мировой судья не усматривает оснований не доверять протоколу, составленному в отношении </w:t>
      </w:r>
      <w:r>
        <w:rPr>
          <w:rStyle w:val="cat-FIOgrp-16rplc-28"/>
        </w:rPr>
        <w:t>фио</w:t>
      </w:r>
      <w:r>
        <w:t xml:space="preserve"> и иным документам, поск</w:t>
      </w:r>
      <w:r>
        <w:t>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375AAB">
      <w:pPr>
        <w:ind w:firstLine="567"/>
        <w:jc w:val="both"/>
      </w:pPr>
      <w:r>
        <w:t>При назначении административного наказания принимается во внимание характер с</w:t>
      </w:r>
      <w:r>
        <w:t xml:space="preserve">овершенного </w:t>
      </w:r>
      <w:r>
        <w:rPr>
          <w:rStyle w:val="cat-FIOgrp-16rplc-29"/>
        </w:rPr>
        <w:t>фио</w:t>
      </w:r>
      <w:r>
        <w:t xml:space="preserve"> административного правонарушения, личность правонарушителя, его имущественное положение. Обстоятельством, смягчающим административную ответственность, является признание вины, раскаяние. Обстоятельств, отягчающих административную ответствен</w:t>
      </w:r>
      <w:r>
        <w:t xml:space="preserve">ность </w:t>
      </w:r>
      <w:r>
        <w:rPr>
          <w:rStyle w:val="cat-FIOgrp-16rplc-30"/>
        </w:rPr>
        <w:t>фио</w:t>
      </w:r>
      <w:r>
        <w:t xml:space="preserve">, мировым судьёй  не установлено. </w:t>
      </w:r>
    </w:p>
    <w:p w:rsidR="00375AAB">
      <w:pPr>
        <w:ind w:right="23" w:firstLine="567"/>
        <w:jc w:val="both"/>
      </w:pPr>
      <w:r>
        <w:t xml:space="preserve">Учитывая характер совершенного правонарушения, степень вины </w:t>
      </w:r>
      <w:r>
        <w:rPr>
          <w:rStyle w:val="cat-FIOgrp-16rplc-31"/>
        </w:rPr>
        <w:t>фио</w:t>
      </w:r>
      <w:r>
        <w:t xml:space="preserve"> </w:t>
      </w:r>
      <w:r>
        <w:t xml:space="preserve">и общественной опасности совершенного правонарушения, мировой судья считает, что применение наказания в виде административного штрафа является целесообразным и сможет обеспечить надлежащее поведение указанного лица, ввиду чего к правонарушителю необходимо </w:t>
      </w:r>
      <w:r>
        <w:t xml:space="preserve">применить меру административного наказания в виде административного штрафа. </w:t>
      </w:r>
    </w:p>
    <w:p w:rsidR="00375AAB">
      <w:pPr>
        <w:ind w:right="23" w:firstLine="567"/>
        <w:jc w:val="both"/>
      </w:pPr>
      <w:r>
        <w:t xml:space="preserve">Руководствуясь </w:t>
      </w:r>
      <w:r>
        <w:t>ст.ст</w:t>
      </w:r>
      <w:r>
        <w:t>. 6.1.1, 29.9, 29.10, 29.11 Кодекса Российской Федерации об административных правонарушениях, мировой судья</w:t>
      </w:r>
    </w:p>
    <w:p w:rsidR="00375AAB">
      <w:pPr>
        <w:ind w:right="23"/>
        <w:jc w:val="center"/>
      </w:pPr>
      <w:r>
        <w:rPr>
          <w:b/>
          <w:bCs/>
        </w:rPr>
        <w:t>П</w:t>
      </w:r>
      <w:r>
        <w:rPr>
          <w:b/>
          <w:bCs/>
        </w:rPr>
        <w:t xml:space="preserve"> О С Т А Н О В И Л:  </w:t>
      </w:r>
    </w:p>
    <w:p w:rsidR="00375AAB">
      <w:pPr>
        <w:ind w:right="23" w:firstLine="567"/>
        <w:jc w:val="both"/>
      </w:pPr>
      <w:r>
        <w:rPr>
          <w:rStyle w:val="cat-FIOgrp-15rplc-32"/>
        </w:rPr>
        <w:t>фио</w:t>
      </w:r>
      <w:r>
        <w:t xml:space="preserve">, </w:t>
      </w:r>
      <w:r>
        <w:rPr>
          <w:rStyle w:val="cat-PassportDatagrp-23rplc-33"/>
        </w:rPr>
        <w:t>паспортные данные</w:t>
      </w:r>
      <w:r>
        <w:t>, приз</w:t>
      </w:r>
      <w:r>
        <w:t xml:space="preserve">нать виновным в совершении административного правонарушения, предусмотренного ст.6.1.1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Style w:val="cat-Sumgrp-20rplc-34"/>
        </w:rPr>
        <w:t>сумма</w:t>
      </w:r>
      <w:r>
        <w:t xml:space="preserve">. </w:t>
      </w:r>
    </w:p>
    <w:p w:rsidR="00375AAB">
      <w:pPr>
        <w:ind w:right="23" w:firstLine="567"/>
        <w:jc w:val="both"/>
      </w:pPr>
      <w:r>
        <w:t>В соответс</w:t>
      </w:r>
      <w:r>
        <w:t>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</w:t>
      </w:r>
      <w:r>
        <w:t xml:space="preserve">ложении административного штрафа в законную силу на следующие реквизиты: Юридический адрес: </w:t>
      </w:r>
      <w:r>
        <w:rPr>
          <w:rStyle w:val="cat-Addressgrp-8rplc-35"/>
        </w:rPr>
        <w:t>адрес</w:t>
      </w:r>
      <w:r>
        <w:t xml:space="preserve">60-летия СССР, 28 Почтовый адрес: </w:t>
      </w:r>
      <w:r>
        <w:rPr>
          <w:rStyle w:val="cat-Addressgrp-8rplc-36"/>
        </w:rPr>
        <w:t>адрес</w:t>
      </w:r>
      <w:r>
        <w:t xml:space="preserve">60-летия СССР, 28 ОГРН 1149102019164 Банковские реквизиты: Получатель: УФК по </w:t>
      </w:r>
      <w:r>
        <w:rPr>
          <w:rStyle w:val="cat-Addressgrp-1rplc-37"/>
        </w:rPr>
        <w:t>адрес</w:t>
      </w:r>
      <w:r>
        <w:t xml:space="preserve"> (Министерство юстиции </w:t>
      </w:r>
      <w:r>
        <w:rPr>
          <w:rStyle w:val="cat-Addressgrp-1rplc-38"/>
        </w:rPr>
        <w:t>адрес</w:t>
      </w:r>
      <w:r>
        <w:t>)  Наимен</w:t>
      </w:r>
      <w:r>
        <w:t xml:space="preserve">ование банка: Отделение </w:t>
      </w:r>
      <w:r>
        <w:rPr>
          <w:rStyle w:val="cat-Addressgrp-1rplc-39"/>
        </w:rPr>
        <w:t>адрес</w:t>
      </w:r>
      <w:r>
        <w:t xml:space="preserve"> Банка России//УФК по </w:t>
      </w:r>
      <w:r>
        <w:rPr>
          <w:rStyle w:val="cat-Addressgrp-9rplc-40"/>
        </w:rPr>
        <w:t>адрес</w:t>
      </w:r>
      <w:r>
        <w:t xml:space="preserve"> ИНН </w:t>
      </w:r>
      <w:r>
        <w:rPr>
          <w:rStyle w:val="cat-PhoneNumbergrp-25rplc-41"/>
        </w:rPr>
        <w:t>телефон</w:t>
      </w:r>
      <w:r>
        <w:t xml:space="preserve"> КПП </w:t>
      </w:r>
      <w:r>
        <w:rPr>
          <w:rStyle w:val="cat-PhoneNumbergrp-26rplc-42"/>
        </w:rPr>
        <w:t>телефон</w:t>
      </w:r>
      <w:r>
        <w:t xml:space="preserve"> БИК </w:t>
      </w:r>
      <w:r>
        <w:rPr>
          <w:rStyle w:val="cat-PhoneNumbergrp-27rplc-43"/>
        </w:rPr>
        <w:t>телефон</w:t>
      </w:r>
      <w:r>
        <w:t xml:space="preserve"> Единый казначейский счет </w:t>
      </w:r>
      <w:r>
        <w:t xml:space="preserve">40102810645370000035 Казначейский счет 03100643000000017500 Лицевой счет </w:t>
      </w:r>
      <w:r>
        <w:rPr>
          <w:rStyle w:val="cat-PhoneNumbergrp-28rplc-44"/>
        </w:rPr>
        <w:t>телефон</w:t>
      </w:r>
      <w:r>
        <w:t xml:space="preserve"> в УФК по </w:t>
      </w:r>
      <w:r>
        <w:rPr>
          <w:rStyle w:val="cat-Addressgrp-1rplc-45"/>
        </w:rPr>
        <w:t>адрес</w:t>
      </w:r>
      <w:r>
        <w:t xml:space="preserve"> Код Сводного реестра </w:t>
      </w:r>
      <w:r>
        <w:rPr>
          <w:rStyle w:val="cat-PhoneNumbergrp-29rplc-46"/>
        </w:rPr>
        <w:t>телефон</w:t>
      </w:r>
      <w:r>
        <w:t xml:space="preserve"> КБК </w:t>
      </w:r>
      <w:r>
        <w:rPr>
          <w:rStyle w:val="cat-PhoneNumbergrp-30rplc-47"/>
        </w:rPr>
        <w:t>телефон</w:t>
      </w:r>
      <w:r>
        <w:t xml:space="preserve"> </w:t>
      </w:r>
      <w:r>
        <w:rPr>
          <w:rStyle w:val="cat-PhoneNumbergrp-31rplc-48"/>
        </w:rPr>
        <w:t>телефон</w:t>
      </w:r>
      <w:r>
        <w:t xml:space="preserve">, ОКТМО </w:t>
      </w:r>
      <w:r>
        <w:rPr>
          <w:rStyle w:val="cat-PhoneNumbergrp-32rplc-49"/>
        </w:rPr>
        <w:t>телефон</w:t>
      </w:r>
      <w:r>
        <w:t>, ст. 6.1.1 КоАП РФ штрафы за побои.</w:t>
      </w:r>
    </w:p>
    <w:p w:rsidR="00375AAB">
      <w:pPr>
        <w:ind w:right="23" w:firstLine="567"/>
        <w:jc w:val="both"/>
      </w:pPr>
      <w:r>
        <w:t xml:space="preserve">Постановление может быть обжаловано в Бахчисарайский районный суд </w:t>
      </w:r>
      <w:r>
        <w:rPr>
          <w:rStyle w:val="cat-Addressgrp-1rplc-50"/>
        </w:rPr>
        <w:t>адрес</w:t>
      </w:r>
      <w:r>
        <w:t xml:space="preserve"> через мирового судью судебного участка № 29 Бахчисарайского судебного района (</w:t>
      </w:r>
      <w:r>
        <w:rPr>
          <w:rStyle w:val="cat-Addressgrp-3rplc-51"/>
        </w:rPr>
        <w:t>адрес</w:t>
      </w:r>
      <w:r>
        <w:t xml:space="preserve">) </w:t>
      </w:r>
      <w:r>
        <w:rPr>
          <w:rStyle w:val="cat-Addressgrp-1rplc-52"/>
        </w:rPr>
        <w:t>адрес</w:t>
      </w:r>
      <w:r>
        <w:t xml:space="preserve"> в течение 10 суток со дня вручения</w:t>
      </w:r>
      <w:r>
        <w:t xml:space="preserve"> или получения копии постановления.</w:t>
      </w:r>
    </w:p>
    <w:p w:rsidR="00375AAB">
      <w:pPr>
        <w:ind w:firstLine="851"/>
        <w:jc w:val="both"/>
      </w:pPr>
    </w:p>
    <w:p w:rsidR="00375AAB">
      <w:pPr>
        <w:ind w:firstLine="851"/>
        <w:jc w:val="both"/>
      </w:pPr>
      <w:r>
        <w:t xml:space="preserve">Мировой судья                                                                                              </w:t>
      </w:r>
      <w:r>
        <w:rPr>
          <w:rStyle w:val="cat-FIOgrp-18rplc-53"/>
        </w:rPr>
        <w:t>фио</w:t>
      </w: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AAB"/>
    <w:rsid w:val="00375AAB"/>
    <w:rsid w:val="008D45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10rplc-0">
    <w:name w:val="cat-Date grp-10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3rplc-2">
    <w:name w:val="cat-Address grp-3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5rplc-4">
    <w:name w:val="cat-Address grp-5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FIOgrp-15rplc-6">
    <w:name w:val="cat-FIO grp-15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6rplc-10">
    <w:name w:val="cat-Address grp-6 rplc-10"/>
    <w:basedOn w:val="DefaultParagraphFont"/>
  </w:style>
  <w:style w:type="character" w:customStyle="1" w:styleId="cat-PassportDatagrp-22rplc-11">
    <w:name w:val="cat-PassportData grp-22 rplc-11"/>
    <w:basedOn w:val="DefaultParagraphFont"/>
  </w:style>
  <w:style w:type="character" w:customStyle="1" w:styleId="cat-PhoneNumbergrp-24rplc-12">
    <w:name w:val="cat-PhoneNumber grp-24 rplc-12"/>
    <w:basedOn w:val="DefaultParagraphFont"/>
  </w:style>
  <w:style w:type="character" w:customStyle="1" w:styleId="cat-Dategrp-11rplc-13">
    <w:name w:val="cat-Date grp-11 rplc-13"/>
    <w:basedOn w:val="DefaultParagraphFont"/>
  </w:style>
  <w:style w:type="character" w:customStyle="1" w:styleId="cat-FIOgrp-16rplc-14">
    <w:name w:val="cat-FIO grp-16 rplc-14"/>
    <w:basedOn w:val="DefaultParagraphFont"/>
  </w:style>
  <w:style w:type="character" w:customStyle="1" w:styleId="cat-Addressgrp-7rplc-15">
    <w:name w:val="cat-Address grp-7 rplc-15"/>
    <w:basedOn w:val="DefaultParagraphFont"/>
  </w:style>
  <w:style w:type="character" w:customStyle="1" w:styleId="cat-FIOgrp-17rplc-16">
    <w:name w:val="cat-FIO grp-17 rplc-16"/>
    <w:basedOn w:val="DefaultParagraphFont"/>
  </w:style>
  <w:style w:type="character" w:customStyle="1" w:styleId="cat-Dategrp-10rplc-17">
    <w:name w:val="cat-Date grp-10 rplc-17"/>
    <w:basedOn w:val="DefaultParagraphFont"/>
  </w:style>
  <w:style w:type="character" w:customStyle="1" w:styleId="cat-FIOgrp-16rplc-18">
    <w:name w:val="cat-FIO grp-16 rplc-18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SumInWordsgrp-19rplc-21">
    <w:name w:val="cat-SumInWords grp-19 rplc-21"/>
    <w:basedOn w:val="DefaultParagraphFont"/>
  </w:style>
  <w:style w:type="character" w:customStyle="1" w:styleId="cat-FIOgrp-16rplc-22">
    <w:name w:val="cat-FIO grp-16 rplc-22"/>
    <w:basedOn w:val="DefaultParagraphFont"/>
  </w:style>
  <w:style w:type="character" w:customStyle="1" w:styleId="cat-Dategrp-12rplc-23">
    <w:name w:val="cat-Date grp-12 rplc-23"/>
    <w:basedOn w:val="DefaultParagraphFont"/>
  </w:style>
  <w:style w:type="character" w:customStyle="1" w:styleId="cat-FIOgrp-16rplc-24">
    <w:name w:val="cat-FIO grp-16 rplc-24"/>
    <w:basedOn w:val="DefaultParagraphFont"/>
  </w:style>
  <w:style w:type="character" w:customStyle="1" w:styleId="cat-Dategrp-13rplc-25">
    <w:name w:val="cat-Date grp-13 rplc-25"/>
    <w:basedOn w:val="DefaultParagraphFont"/>
  </w:style>
  <w:style w:type="character" w:customStyle="1" w:styleId="cat-FIOgrp-16rplc-26">
    <w:name w:val="cat-FIO grp-16 rplc-26"/>
    <w:basedOn w:val="DefaultParagraphFont"/>
  </w:style>
  <w:style w:type="character" w:customStyle="1" w:styleId="cat-FIOgrp-16rplc-27">
    <w:name w:val="cat-FIO grp-16 rplc-27"/>
    <w:basedOn w:val="DefaultParagraphFont"/>
  </w:style>
  <w:style w:type="character" w:customStyle="1" w:styleId="cat-FIOgrp-16rplc-28">
    <w:name w:val="cat-FIO grp-16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FIOgrp-16rplc-30">
    <w:name w:val="cat-FIO grp-16 rplc-30"/>
    <w:basedOn w:val="DefaultParagraphFont"/>
  </w:style>
  <w:style w:type="character" w:customStyle="1" w:styleId="cat-FIOgrp-16rplc-31">
    <w:name w:val="cat-FIO grp-16 rplc-31"/>
    <w:basedOn w:val="DefaultParagraphFont"/>
  </w:style>
  <w:style w:type="character" w:customStyle="1" w:styleId="cat-FIOgrp-15rplc-32">
    <w:name w:val="cat-FIO grp-15 rplc-32"/>
    <w:basedOn w:val="DefaultParagraphFont"/>
  </w:style>
  <w:style w:type="character" w:customStyle="1" w:styleId="cat-PassportDatagrp-23rplc-33">
    <w:name w:val="cat-PassportData grp-23 rplc-33"/>
    <w:basedOn w:val="DefaultParagraphFont"/>
  </w:style>
  <w:style w:type="character" w:customStyle="1" w:styleId="cat-Sumgrp-20rplc-34">
    <w:name w:val="cat-Sum grp-20 rplc-34"/>
    <w:basedOn w:val="DefaultParagraphFont"/>
  </w:style>
  <w:style w:type="character" w:customStyle="1" w:styleId="cat-Addressgrp-8rplc-35">
    <w:name w:val="cat-Address grp-8 rplc-35"/>
    <w:basedOn w:val="DefaultParagraphFont"/>
  </w:style>
  <w:style w:type="character" w:customStyle="1" w:styleId="cat-Addressgrp-8rplc-36">
    <w:name w:val="cat-Address grp-8 rplc-36"/>
    <w:basedOn w:val="DefaultParagraphFont"/>
  </w:style>
  <w:style w:type="character" w:customStyle="1" w:styleId="cat-Addressgrp-1rplc-37">
    <w:name w:val="cat-Address grp-1 rplc-37"/>
    <w:basedOn w:val="DefaultParagraphFont"/>
  </w:style>
  <w:style w:type="character" w:customStyle="1" w:styleId="cat-Addressgrp-1rplc-38">
    <w:name w:val="cat-Address grp-1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Addressgrp-9rplc-40">
    <w:name w:val="cat-Address grp-9 rplc-40"/>
    <w:basedOn w:val="DefaultParagraphFont"/>
  </w:style>
  <w:style w:type="character" w:customStyle="1" w:styleId="cat-PhoneNumbergrp-25rplc-41">
    <w:name w:val="cat-PhoneNumber grp-25 rplc-41"/>
    <w:basedOn w:val="DefaultParagraphFont"/>
  </w:style>
  <w:style w:type="character" w:customStyle="1" w:styleId="cat-PhoneNumbergrp-26rplc-42">
    <w:name w:val="cat-PhoneNumber grp-26 rplc-42"/>
    <w:basedOn w:val="DefaultParagraphFont"/>
  </w:style>
  <w:style w:type="character" w:customStyle="1" w:styleId="cat-PhoneNumbergrp-27rplc-43">
    <w:name w:val="cat-PhoneNumber grp-27 rplc-43"/>
    <w:basedOn w:val="DefaultParagraphFont"/>
  </w:style>
  <w:style w:type="character" w:customStyle="1" w:styleId="cat-PhoneNumbergrp-28rplc-44">
    <w:name w:val="cat-PhoneNumber grp-28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PhoneNumbergrp-29rplc-46">
    <w:name w:val="cat-PhoneNumber grp-29 rplc-46"/>
    <w:basedOn w:val="DefaultParagraphFont"/>
  </w:style>
  <w:style w:type="character" w:customStyle="1" w:styleId="cat-PhoneNumbergrp-30rplc-47">
    <w:name w:val="cat-PhoneNumber grp-30 rplc-47"/>
    <w:basedOn w:val="DefaultParagraphFont"/>
  </w:style>
  <w:style w:type="character" w:customStyle="1" w:styleId="cat-PhoneNumbergrp-31rplc-48">
    <w:name w:val="cat-PhoneNumber grp-31 rplc-48"/>
    <w:basedOn w:val="DefaultParagraphFont"/>
  </w:style>
  <w:style w:type="character" w:customStyle="1" w:styleId="cat-PhoneNumbergrp-32rplc-49">
    <w:name w:val="cat-PhoneNumber grp-32 rplc-49"/>
    <w:basedOn w:val="DefaultParagraphFont"/>
  </w:style>
  <w:style w:type="character" w:customStyle="1" w:styleId="cat-Addressgrp-1rplc-50">
    <w:name w:val="cat-Address grp-1 rplc-50"/>
    <w:basedOn w:val="DefaultParagraphFont"/>
  </w:style>
  <w:style w:type="character" w:customStyle="1" w:styleId="cat-Addressgrp-3rplc-51">
    <w:name w:val="cat-Address grp-3 rplc-51"/>
    <w:basedOn w:val="DefaultParagraphFont"/>
  </w:style>
  <w:style w:type="character" w:customStyle="1" w:styleId="cat-Addressgrp-1rplc-52">
    <w:name w:val="cat-Address grp-1 rplc-52"/>
    <w:basedOn w:val="DefaultParagraphFont"/>
  </w:style>
  <w:style w:type="character" w:customStyle="1" w:styleId="cat-FIOgrp-18rplc-53">
    <w:name w:val="cat-FIO grp-18 rplc-53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k-rf/osobennaia-chast/razdel-vii/glava-16/statia-115/?marker=fdoctlaw" TargetMode="External" /><Relationship Id="rId5" Type="http://schemas.openxmlformats.org/officeDocument/2006/relationships/hyperlink" Target="https://sudact.ru/law/koap/razdel-i/glava-2/statia-2.1/" TargetMode="External" /><Relationship Id="rId6" Type="http://schemas.openxmlformats.org/officeDocument/2006/relationships/hyperlink" Target="https://sudact.ru/law/koap/razdel-iv/glava-24/statia-24.1/" TargetMode="External" /><Relationship Id="rId7" Type="http://schemas.openxmlformats.org/officeDocument/2006/relationships/hyperlink" Target="https://sudact.ru/law/koap/razdel-iv/glava-26/statia-26.11/" TargetMode="External" /><Relationship Id="rId8" Type="http://schemas.openxmlformats.org/officeDocument/2006/relationships/hyperlink" Target="consultantplus://offline/ref=75E1EB7CD9C9237D3913F5416FE8668BA5980224510FEA8A88275E3684A8369E5BB010058C821980KFJ0L" TargetMode="External" /><Relationship Id="rId9" Type="http://schemas.openxmlformats.org/officeDocument/2006/relationships/hyperlink" Target="consultantplus://offline/ref=75E1EB7CD9C9237D3913F5416FE8668BA5980224510FEA8A88275E3684A8369E5BB010058583K1J8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