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016E">
      <w:pPr>
        <w:spacing w:after="200" w:line="276" w:lineRule="auto"/>
        <w:ind w:right="23"/>
        <w:jc w:val="right"/>
      </w:pPr>
      <w:r>
        <w:t>Дело №5-29-462/2021</w:t>
      </w:r>
    </w:p>
    <w:p w:rsidR="0085016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85016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85016E">
      <w:pPr>
        <w:ind w:right="23" w:firstLine="851"/>
        <w:jc w:val="both"/>
      </w:pPr>
    </w:p>
    <w:p w:rsidR="0085016E">
      <w:pPr>
        <w:ind w:right="23"/>
        <w:jc w:val="both"/>
      </w:pPr>
      <w:r>
        <w:rPr>
          <w:rStyle w:val="cat-Dategrp-14rplc-0"/>
        </w:rPr>
        <w:t>дата</w:t>
      </w:r>
      <w:r>
        <w:t xml:space="preserve">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85016E">
      <w:pPr>
        <w:ind w:firstLine="851"/>
        <w:jc w:val="both"/>
      </w:pPr>
    </w:p>
    <w:p w:rsidR="0085016E">
      <w:pPr>
        <w:ind w:firstLine="567"/>
        <w:jc w:val="both"/>
      </w:pPr>
      <w:r>
        <w:t>Мировой судья судебного участка № 29 Бахчисарайского судебного района</w:t>
      </w:r>
      <w:r>
        <w:t xml:space="preserve">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25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24rplc-6"/>
        </w:rPr>
        <w:t>фио</w:t>
      </w:r>
      <w:r>
        <w:t xml:space="preserve">, </w:t>
      </w:r>
      <w:r>
        <w:rPr>
          <w:rStyle w:val="cat-PassportDatagrp-34rplc-7"/>
        </w:rPr>
        <w:t xml:space="preserve">паспортные </w:t>
      </w:r>
      <w:r>
        <w:rPr>
          <w:rStyle w:val="cat-PassportDatagrp-34rplc-7"/>
        </w:rPr>
        <w:t>данные</w:t>
      </w:r>
      <w:r>
        <w:rPr>
          <w:rStyle w:val="cat-Addressgrp-4rplc-8"/>
        </w:rPr>
        <w:t>адрес</w:t>
      </w:r>
      <w:r>
        <w:t xml:space="preserve">, гражданина РФ, зарегистрированного и </w:t>
      </w:r>
      <w:r>
        <w:rPr>
          <w:rStyle w:val="cat-PassportDatagrp-35rplc-9"/>
        </w:rPr>
        <w:t>паспортные данные</w:t>
      </w:r>
      <w:r>
        <w:t>, в совершении административного правонарушения</w:t>
      </w:r>
      <w:r>
        <w:t>, предусмотренного ч. 2 ст. 8.28 Кодекса Российской Федерации об административных правонарушениях,</w:t>
      </w:r>
    </w:p>
    <w:p w:rsidR="0085016E">
      <w:pPr>
        <w:spacing w:line="276" w:lineRule="auto"/>
        <w:ind w:firstLine="709"/>
        <w:jc w:val="center"/>
      </w:pPr>
      <w:r>
        <w:rPr>
          <w:b/>
          <w:bCs/>
        </w:rPr>
        <w:t>УСТАНОВИЛ:</w:t>
      </w:r>
    </w:p>
    <w:p w:rsidR="0085016E">
      <w:pPr>
        <w:ind w:firstLine="567"/>
        <w:jc w:val="both"/>
      </w:pPr>
      <w:r>
        <w:rPr>
          <w:rStyle w:val="cat-Dategrp-15rplc-10"/>
        </w:rPr>
        <w:t>дата</w:t>
      </w:r>
      <w:r>
        <w:t xml:space="preserve"> около </w:t>
      </w:r>
      <w:r>
        <w:rPr>
          <w:rStyle w:val="cat-Timegrp-39rplc-11"/>
        </w:rPr>
        <w:t>время</w:t>
      </w:r>
      <w:r>
        <w:t xml:space="preserve"> в ходе проведения мероприятий по контролю (патрулировании) на </w:t>
      </w:r>
      <w:r>
        <w:rPr>
          <w:rStyle w:val="cat-Addressgrp-5rplc-12"/>
        </w:rPr>
        <w:t>адрес</w:t>
      </w:r>
      <w:r>
        <w:t xml:space="preserve"> лесничества участковым лесничим Привольного участкового </w:t>
      </w:r>
      <w:r>
        <w:rPr>
          <w:rStyle w:val="cat-Addressgrp-7rplc-13"/>
        </w:rPr>
        <w:t>адрес</w:t>
      </w:r>
      <w:r>
        <w:t xml:space="preserve"> в квартале №34 выдел №32 был задержан гражданин </w:t>
      </w:r>
      <w:r>
        <w:rPr>
          <w:rStyle w:val="cat-FIOgrp-26rplc-14"/>
        </w:rPr>
        <w:t>фио</w:t>
      </w:r>
      <w:r>
        <w:t xml:space="preserve"> житель </w:t>
      </w:r>
      <w:r>
        <w:rPr>
          <w:rStyle w:val="cat-Addressgrp-6rplc-15"/>
        </w:rPr>
        <w:t>адрес</w:t>
      </w:r>
      <w:r>
        <w:t>, который совершил незаконную рубку 1-го дерева свежего породы граб обыкновенный диаметром пня 13 см., 1-го дерева породы дуба скального (сухостойного) диаметром пня 20 см. при помощи бензопи</w:t>
      </w:r>
      <w:r>
        <w:t>лы STIHL - MS 250 оранжевого-белого</w:t>
      </w:r>
      <w:r>
        <w:t xml:space="preserve"> цвета. Своими действиями гражданин </w:t>
      </w:r>
      <w:r>
        <w:rPr>
          <w:rStyle w:val="cat-FIOgrp-26rplc-16"/>
        </w:rPr>
        <w:t>фио</w:t>
      </w:r>
      <w:r>
        <w:t xml:space="preserve"> нарушил ст.29., </w:t>
      </w:r>
      <w:r>
        <w:rPr>
          <w:rStyle w:val="cat-Addressgrp-11rplc-17"/>
        </w:rPr>
        <w:t>адрес</w:t>
      </w:r>
      <w:r>
        <w:t>ст</w:t>
      </w:r>
      <w:r>
        <w:t xml:space="preserve">. 30 </w:t>
      </w:r>
      <w:r>
        <w:rPr>
          <w:rStyle w:val="cat-Addressgrp-12rplc-18"/>
        </w:rPr>
        <w:t>адрес</w:t>
      </w:r>
      <w:r>
        <w:t xml:space="preserve">а Российской Федерации, п.3 Правил заготовки древесины и особенностей заготовки древесины в лесничествах, лесопарках, указанных в </w:t>
      </w:r>
      <w:r>
        <w:rPr>
          <w:rStyle w:val="cat-Addressgrp-11rplc-19"/>
        </w:rPr>
        <w:t>адрес</w:t>
      </w:r>
      <w:r>
        <w:t xml:space="preserve">ст.23 </w:t>
      </w:r>
      <w:r>
        <w:rPr>
          <w:rStyle w:val="cat-Addressgrp-13rplc-20"/>
        </w:rPr>
        <w:t>адрес</w:t>
      </w:r>
      <w:r>
        <w:t>са</w:t>
      </w:r>
      <w:r>
        <w:t xml:space="preserve"> Российской Федерации. Утверждены Приказом Минприроды России от </w:t>
      </w:r>
      <w:r>
        <w:rPr>
          <w:rStyle w:val="cat-Dategrp-16rplc-21"/>
        </w:rPr>
        <w:t>дата</w:t>
      </w:r>
      <w:r>
        <w:t xml:space="preserve"> №474. ст.6 ЗРК «О регулировании лесных отношений на территории </w:t>
      </w:r>
      <w:r>
        <w:rPr>
          <w:rStyle w:val="cat-Addressgrp-1rplc-22"/>
        </w:rPr>
        <w:t>адрес</w:t>
      </w:r>
      <w:r>
        <w:t xml:space="preserve">» №112-ЗРК/2015 </w:t>
      </w:r>
      <w:r>
        <w:t>от</w:t>
      </w:r>
      <w:r>
        <w:t xml:space="preserve"> </w:t>
      </w:r>
      <w:r>
        <w:rPr>
          <w:rStyle w:val="cat-Dategrp-17rplc-23"/>
        </w:rPr>
        <w:t>дата</w:t>
      </w:r>
      <w:r>
        <w:t>, ответственность за данные нарушения предусмотрена ч. 2 ст. 8.28 Кодекса Российской Федерации о</w:t>
      </w:r>
      <w:r>
        <w:t>б административных правонарушениях.</w:t>
      </w:r>
    </w:p>
    <w:p w:rsidR="0085016E">
      <w:pPr>
        <w:spacing w:line="276" w:lineRule="auto"/>
        <w:ind w:firstLine="567"/>
        <w:jc w:val="both"/>
      </w:pPr>
      <w:r>
        <w:rPr>
          <w:rStyle w:val="cat-FIOgrp-26rplc-24"/>
        </w:rPr>
        <w:t>фио</w:t>
      </w:r>
      <w:r>
        <w:t xml:space="preserve"> в судебное заседание </w:t>
      </w:r>
      <w:r>
        <w:rPr>
          <w:rStyle w:val="cat-Dategrp-14rplc-25"/>
        </w:rPr>
        <w:t>дата</w:t>
      </w:r>
      <w:r>
        <w:t xml:space="preserve"> не явился, о причинах неявки мирового судью не уведомил, каких-либо ходатайств не представил. При этом о времени и месте рассмотрения дела </w:t>
      </w:r>
      <w:r>
        <w:rPr>
          <w:rStyle w:val="cat-Dategrp-14rplc-26"/>
        </w:rPr>
        <w:t>дата</w:t>
      </w:r>
      <w:r>
        <w:t xml:space="preserve"> </w:t>
      </w:r>
      <w:r>
        <w:rPr>
          <w:rStyle w:val="cat-FIOgrp-26rplc-27"/>
        </w:rPr>
        <w:t>фио</w:t>
      </w:r>
      <w:r>
        <w:t xml:space="preserve"> извещался по адресу проживания и по юридическому адресу организации, указанному в протоколе об административном правонарушении, надлежащим образом судебной повесткой, что подтверждается вернувшимся в адрес мирового судьи уведомлениями о вручении судебной </w:t>
      </w:r>
      <w:r>
        <w:t xml:space="preserve">повестки </w:t>
      </w:r>
      <w:r>
        <w:rPr>
          <w:rStyle w:val="cat-Dategrp-18rplc-28"/>
        </w:rPr>
        <w:t>дата</w:t>
      </w:r>
    </w:p>
    <w:p w:rsidR="0085016E">
      <w:pPr>
        <w:spacing w:line="276" w:lineRule="auto"/>
        <w:ind w:firstLine="567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6rplc-29"/>
        </w:rPr>
        <w:t>фио</w:t>
      </w:r>
      <w:r>
        <w:t xml:space="preserve"> мировой судья исходит из следующего</w:t>
      </w:r>
      <w:r>
        <w:t>.</w:t>
      </w:r>
    </w:p>
    <w:p w:rsidR="0085016E">
      <w:pPr>
        <w:spacing w:line="276" w:lineRule="auto"/>
        <w:ind w:firstLine="567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</w:t>
      </w:r>
      <w:r>
        <w:t>рации об административных правонарушениях.</w:t>
      </w:r>
    </w:p>
    <w:p w:rsidR="0085016E">
      <w:pPr>
        <w:spacing w:line="276" w:lineRule="auto"/>
        <w:ind w:firstLine="567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9rplc-30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</w:t>
      </w:r>
      <w:r>
        <w:t>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</w:t>
      </w:r>
      <w:r>
        <w:t>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</w:t>
      </w:r>
      <w:r>
        <w:t xml:space="preserve">ручения, хранения и возврата </w:t>
      </w:r>
      <w:r>
        <w:t xml:space="preserve">почтовых отправлений разряда "Судебное", утвержденных приказом </w:t>
      </w:r>
      <w:r>
        <w:rPr>
          <w:rStyle w:val="cat-OrganizationNamegrp-37rplc-31"/>
        </w:rPr>
        <w:t>наименование организации</w:t>
      </w:r>
      <w:r>
        <w:t xml:space="preserve"> от </w:t>
      </w:r>
      <w:r>
        <w:rPr>
          <w:rStyle w:val="cat-Dategrp-20rplc-32"/>
        </w:rPr>
        <w:t>дата</w:t>
      </w:r>
      <w:r>
        <w:t xml:space="preserve"> N 343.</w:t>
      </w:r>
    </w:p>
    <w:p w:rsidR="0085016E">
      <w:pPr>
        <w:spacing w:line="276" w:lineRule="auto"/>
        <w:ind w:firstLine="567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21rplc-33"/>
        </w:rPr>
        <w:t>дата</w:t>
      </w:r>
      <w:r>
        <w:t xml:space="preserve"> № 52</w:t>
      </w:r>
      <w:r>
        <w:t xml:space="preserve">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</w:t>
      </w:r>
      <w:r>
        <w:t>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85016E">
      <w:pPr>
        <w:spacing w:line="276" w:lineRule="auto"/>
        <w:ind w:firstLine="567"/>
        <w:jc w:val="both"/>
      </w:pPr>
      <w:r>
        <w:t>Исходя из положений частей 2 и 3 статьи 25.1 Кодекса Российской Федерации об административных правонарушен</w:t>
      </w:r>
      <w:r>
        <w:t>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</w:t>
      </w:r>
      <w:r>
        <w:t>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</w:t>
      </w:r>
      <w:r>
        <w:t>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85016E">
      <w:pPr>
        <w:spacing w:line="276" w:lineRule="auto"/>
        <w:ind w:firstLine="567"/>
        <w:jc w:val="both"/>
      </w:pPr>
      <w:r>
        <w:t>При установленных обстоятельствах миро</w:t>
      </w:r>
      <w:r>
        <w:t>вой судья приходит к выводу, что оснований для отложения рассмотрения дела не имеется.</w:t>
      </w:r>
    </w:p>
    <w:p w:rsidR="0085016E">
      <w:pPr>
        <w:spacing w:line="276" w:lineRule="auto"/>
        <w:ind w:firstLine="567"/>
        <w:jc w:val="both"/>
      </w:pPr>
      <w:r>
        <w:t xml:space="preserve">Таким образом, мировой судья, полагает присутствие </w:t>
      </w:r>
      <w:r>
        <w:rPr>
          <w:rStyle w:val="cat-FIOgrp-26rplc-3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85016E">
      <w:pPr>
        <w:spacing w:line="276" w:lineRule="auto"/>
        <w:ind w:firstLine="567"/>
        <w:jc w:val="both"/>
      </w:pPr>
      <w:r>
        <w:t>Исследовав материалы</w:t>
      </w:r>
      <w:r>
        <w:t xml:space="preserve">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6rplc-35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85016E">
      <w:pPr>
        <w:spacing w:line="276" w:lineRule="auto"/>
        <w:ind w:firstLine="567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</w:t>
      </w:r>
      <w: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5016E">
      <w:pPr>
        <w:spacing w:line="276" w:lineRule="auto"/>
        <w:ind w:firstLine="567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</w:t>
      </w:r>
      <w:r>
        <w:t xml:space="preserve">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</w:t>
      </w:r>
      <w:r>
        <w:t>и условия совершения административного правонарушения.</w:t>
      </w:r>
    </w:p>
    <w:p w:rsidR="0085016E">
      <w:pPr>
        <w:spacing w:line="276" w:lineRule="auto"/>
        <w:ind w:firstLine="567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 xml:space="preserve"> Кодекса РФ об административных правонарушениях доказательствами по делу </w:t>
      </w:r>
      <w:r>
        <w:t xml:space="preserve">об административном правонарушении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</w:t>
      </w:r>
      <w:r>
        <w:t>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</w:t>
      </w:r>
      <w:r>
        <w:t>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</w:t>
      </w:r>
      <w:r>
        <w:t xml:space="preserve"> доказательствами. Не допускается использование доказательств, полученных с нарушением закона.</w:t>
      </w:r>
    </w:p>
    <w:p w:rsidR="0085016E">
      <w:pPr>
        <w:spacing w:line="276" w:lineRule="auto"/>
        <w:ind w:firstLine="567"/>
        <w:jc w:val="both"/>
      </w:pPr>
      <w:r>
        <w:t>В соответствии с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Российской Фед</w:t>
      </w:r>
      <w:r>
        <w:t xml:space="preserve">ерации об административных правонарушениях незаконная рубка,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</w:t>
      </w:r>
      <w:r>
        <w:t xml:space="preserve">техники, если эти действия не содержат уголовно наказуемого деяния, влекут наложение административного штрафа на граждан в размере от четырех тысяч до </w:t>
      </w:r>
      <w:r>
        <w:rPr>
          <w:rStyle w:val="cat-SumInWordsgrp-28rplc-36"/>
        </w:rPr>
        <w:t>сумма прописью</w:t>
      </w:r>
      <w:r>
        <w:t xml:space="preserve"> с конфискацией продукции незаконного природопользования, а также с конфискацией орудия сов</w:t>
      </w:r>
      <w:r>
        <w:t xml:space="preserve">ершения административного правонарушения или без таковой; на должностных лиц - </w:t>
      </w:r>
      <w:r>
        <w:t>от</w:t>
      </w:r>
      <w:r>
        <w:t xml:space="preserve"> </w:t>
      </w:r>
      <w:r>
        <w:t>сорока</w:t>
      </w:r>
      <w:r>
        <w:t xml:space="preserve"> тысяч до </w:t>
      </w:r>
      <w:r>
        <w:rPr>
          <w:rStyle w:val="cat-SumInWordsgrp-29rplc-37"/>
        </w:rPr>
        <w:t>сумма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</w:t>
      </w:r>
      <w:r>
        <w:t xml:space="preserve">вой; на юридических лиц - от трехсот тысяч </w:t>
      </w:r>
      <w:r>
        <w:t>до</w:t>
      </w:r>
      <w:r>
        <w:t xml:space="preserve"> </w:t>
      </w:r>
      <w:r>
        <w:rPr>
          <w:rStyle w:val="cat-SumInWordsgrp-30rplc-38"/>
        </w:rPr>
        <w:t>сумма</w:t>
      </w:r>
      <w:r>
        <w:rPr>
          <w:rStyle w:val="cat-SumInWordsgrp-30rplc-38"/>
        </w:rPr>
        <w:t xml:space="preserve">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85016E">
      <w:pPr>
        <w:spacing w:line="276" w:lineRule="auto"/>
        <w:ind w:firstLine="567"/>
        <w:jc w:val="both"/>
      </w:pPr>
      <w:r>
        <w:t xml:space="preserve">Вина </w:t>
      </w:r>
      <w:r>
        <w:rPr>
          <w:rStyle w:val="cat-FIOgrp-26rplc-39"/>
        </w:rPr>
        <w:t>фио</w:t>
      </w:r>
      <w:r>
        <w:t xml:space="preserve"> в совершении правонарушения, предусмот</w:t>
      </w:r>
      <w:r>
        <w:t xml:space="preserve">ренного частью 2 статьи 8.28 Кодекса Российской Федерации об административных правонарушениях, подтверждается материалами дела: протоколом об административном правонарушении № СЗЛ-2021/0177 от </w:t>
      </w:r>
      <w:r>
        <w:rPr>
          <w:rStyle w:val="cat-Dategrp-22rplc-40"/>
        </w:rPr>
        <w:t>дата</w:t>
      </w:r>
      <w:r>
        <w:t xml:space="preserve"> (лист дела 1-3), актом обследования территории на предмет </w:t>
      </w:r>
      <w:r>
        <w:t xml:space="preserve">соблюдения лесного законодательства от </w:t>
      </w:r>
      <w:r>
        <w:rPr>
          <w:rStyle w:val="cat-Dategrp-22rplc-41"/>
        </w:rPr>
        <w:t>дата</w:t>
      </w:r>
      <w:r>
        <w:t xml:space="preserve"> (лист дела 4-5), планом-схемой к акту обследования (лист дела 6), </w:t>
      </w:r>
      <w:r>
        <w:t>фототаблицей</w:t>
      </w:r>
      <w:r>
        <w:t xml:space="preserve"> к акту обследования от </w:t>
      </w:r>
      <w:r>
        <w:rPr>
          <w:rStyle w:val="cat-Dategrp-23rplc-42"/>
        </w:rPr>
        <w:t>дат</w:t>
      </w:r>
      <w:r>
        <w:rPr>
          <w:rStyle w:val="cat-Dategrp-23rplc-42"/>
        </w:rPr>
        <w:t>а</w:t>
      </w:r>
      <w:r>
        <w:t>(</w:t>
      </w:r>
      <w:r>
        <w:t>лист дела 7-10), ведомостью (лист дела 11), расчетом ущерба (лист дела 18), протоколом об изъятии вещей и</w:t>
      </w:r>
      <w:r>
        <w:t xml:space="preserve"> документов от </w:t>
      </w:r>
      <w:r>
        <w:rPr>
          <w:rStyle w:val="cat-Dategrp-22rplc-43"/>
        </w:rPr>
        <w:t>дата</w:t>
      </w:r>
      <w:r>
        <w:t xml:space="preserve">, видеодиском  (лист дела 12-14), сохранной распиской (лист дела 15), объяснительной от </w:t>
      </w:r>
      <w:r>
        <w:rPr>
          <w:rStyle w:val="cat-Dategrp-23rplc-44"/>
        </w:rPr>
        <w:t>дат</w:t>
      </w:r>
      <w:r>
        <w:rPr>
          <w:rStyle w:val="cat-Dategrp-23rplc-44"/>
        </w:rPr>
        <w:t>а</w:t>
      </w:r>
      <w:r>
        <w:t>(</w:t>
      </w:r>
      <w:r>
        <w:t>лист дела 16).</w:t>
      </w:r>
    </w:p>
    <w:p w:rsidR="0085016E">
      <w:pPr>
        <w:spacing w:line="276" w:lineRule="auto"/>
        <w:ind w:firstLine="567"/>
        <w:jc w:val="both"/>
      </w:pPr>
      <w:r>
        <w:t xml:space="preserve">Совершенное </w:t>
      </w:r>
      <w:r>
        <w:rPr>
          <w:rStyle w:val="cat-FIOgrp-26rplc-45"/>
        </w:rPr>
        <w:t>фио</w:t>
      </w:r>
      <w:r>
        <w:t xml:space="preserve"> деяние образует объективную сторону состава административного правонарушения, предусмотренного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 xml:space="preserve"> Кодекса Российской Федерации об административных правонарушениях. </w:t>
      </w:r>
    </w:p>
    <w:p w:rsidR="0085016E">
      <w:pPr>
        <w:spacing w:line="276" w:lineRule="auto"/>
        <w:ind w:firstLine="567"/>
        <w:jc w:val="both"/>
      </w:pPr>
      <w:r>
        <w:t>В силу ст. </w:t>
      </w:r>
      <w:hyperlink r:id="rId8" w:tgtFrame="_blank" w:history="1">
        <w:r>
          <w:rPr>
            <w:color w:val="0000EE"/>
          </w:rPr>
          <w:t>26.11 КоАП</w:t>
        </w:r>
      </w:hyperlink>
      <w:r>
        <w:t> РФ мировой судья, осуществляющий производство по делу,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 xml:space="preserve">и. </w:t>
      </w:r>
    </w:p>
    <w:p w:rsidR="0085016E">
      <w:pPr>
        <w:spacing w:line="276" w:lineRule="auto"/>
        <w:ind w:firstLine="567"/>
        <w:jc w:val="both"/>
      </w:pPr>
      <w:r>
        <w:t xml:space="preserve">Обстоятельства, изложенные в протоколе об административном правонарушении, а именно, что гражданин </w:t>
      </w:r>
      <w:r>
        <w:rPr>
          <w:rStyle w:val="cat-FIOgrp-26rplc-46"/>
        </w:rPr>
        <w:t>фио</w:t>
      </w:r>
      <w:r>
        <w:t xml:space="preserve"> произвел незаконную рубку 1-го дерева свежего породы граб обыкновенный диаметром пня 13 см., 1-го дерева породы дуба скального </w:t>
      </w:r>
      <w:r>
        <w:t xml:space="preserve">(сухостойного) диаметром пня 20 см., при помощи бензопилы Штиль - MS 250 оранжевого-белого цвета, чем </w:t>
      </w:r>
      <w:r>
        <w:t xml:space="preserve">причинил государству ущерб в размере </w:t>
      </w:r>
      <w:r>
        <w:rPr>
          <w:rStyle w:val="cat-Sumgrp-31rplc-47"/>
        </w:rPr>
        <w:t>сумма</w:t>
      </w:r>
      <w:r>
        <w:t>, полностью подтверждаются материалами дела, не доверять которым оснований не имеется</w:t>
      </w:r>
      <w:r>
        <w:t>, совокупности исследованны</w:t>
      </w:r>
      <w:r>
        <w:t xml:space="preserve">х доказательств достаточно для квалификации действий </w:t>
      </w:r>
      <w:r>
        <w:rPr>
          <w:rStyle w:val="cat-FIOgrp-26rplc-48"/>
        </w:rPr>
        <w:t>фио</w:t>
      </w:r>
      <w:r>
        <w:t xml:space="preserve"> по ч. 2 ст. </w:t>
      </w:r>
      <w:hyperlink r:id="rId7" w:tgtFrame="_blank" w:history="1">
        <w:r>
          <w:rPr>
            <w:color w:val="0000EE"/>
          </w:rPr>
          <w:t>8.28 КоАП</w:t>
        </w:r>
      </w:hyperlink>
      <w:r>
        <w:t xml:space="preserve"> РФ. </w:t>
      </w:r>
    </w:p>
    <w:p w:rsidR="0085016E">
      <w:pPr>
        <w:spacing w:line="276" w:lineRule="auto"/>
        <w:ind w:firstLine="567"/>
        <w:jc w:val="both"/>
      </w:pPr>
      <w:r>
        <w:t>Обстоятельств, смягчающих и отягчающих административную ответственность</w:t>
      </w:r>
      <w:r>
        <w:t xml:space="preserve"> </w:t>
      </w:r>
      <w:r>
        <w:rPr>
          <w:rStyle w:val="cat-FIOgrp-26rplc-49"/>
        </w:rPr>
        <w:t>фио</w:t>
      </w:r>
      <w:r>
        <w:t xml:space="preserve">, мировым судьёй  не установлено. </w:t>
      </w:r>
    </w:p>
    <w:p w:rsidR="0085016E">
      <w:pPr>
        <w:spacing w:line="276" w:lineRule="auto"/>
        <w:ind w:firstLine="567"/>
        <w:jc w:val="both"/>
      </w:pPr>
      <w:r>
        <w:t>Принимая во внимание личность правонарушителя, его имущественное положение, характер правонарушения, отсутствие обстоятельств отягчающих ответственность, считаю возможным назначить минимальное наказание в пределах сан</w:t>
      </w:r>
      <w:r>
        <w:t xml:space="preserve">кции, предусмотренной частью 2 статьи 8.28 Кодекса об административных правонарушениях Российской Федерации в виде административного штрафа в размере </w:t>
      </w:r>
      <w:r>
        <w:rPr>
          <w:rStyle w:val="cat-Sumgrp-32rplc-50"/>
        </w:rPr>
        <w:t>сумма</w:t>
      </w:r>
      <w:r>
        <w:t xml:space="preserve"> с конфискацией продукции незаконного природопользования – 1-го дерева свежего породы граб обыкновенн</w:t>
      </w:r>
      <w:r>
        <w:t>ый диаметром пня 13 см., 1-го дерева породы дуба скального</w:t>
      </w:r>
      <w:r>
        <w:t xml:space="preserve"> (сухостойного) диаметром пня 20 см. и без конфискации орудия совершения административного правонарушения.</w:t>
      </w:r>
    </w:p>
    <w:p w:rsidR="0085016E">
      <w:pPr>
        <w:spacing w:line="276" w:lineRule="auto"/>
        <w:ind w:firstLine="567"/>
        <w:jc w:val="both"/>
      </w:pPr>
      <w:r>
        <w:t xml:space="preserve">На основании изложенного, руководствуясь ч. 2 ст. 8.28, </w:t>
      </w:r>
      <w:r>
        <w:t>ст.ст</w:t>
      </w:r>
      <w:r>
        <w:t xml:space="preserve">. 29.9, 29.10, 29.11  Кодекса </w:t>
      </w:r>
      <w:r>
        <w:t>Российской Федерации об административных правонарушениях, мировой судья</w:t>
      </w:r>
    </w:p>
    <w:p w:rsidR="0085016E">
      <w:pPr>
        <w:spacing w:line="276" w:lineRule="auto"/>
        <w:jc w:val="center"/>
      </w:pPr>
      <w:r>
        <w:rPr>
          <w:b/>
          <w:bCs/>
        </w:rPr>
        <w:t>ПОСТАНОВИЛ:</w:t>
      </w:r>
    </w:p>
    <w:p w:rsidR="0085016E">
      <w:pPr>
        <w:spacing w:line="276" w:lineRule="auto"/>
        <w:ind w:firstLine="708"/>
        <w:jc w:val="both"/>
      </w:pPr>
      <w:r>
        <w:t xml:space="preserve">признать </w:t>
      </w:r>
      <w:r>
        <w:rPr>
          <w:rStyle w:val="cat-FIOgrp-24rplc-51"/>
        </w:rPr>
        <w:t>фио</w:t>
      </w:r>
      <w:r>
        <w:t xml:space="preserve">, </w:t>
      </w:r>
      <w:r>
        <w:rPr>
          <w:rStyle w:val="cat-PassportDatagrp-36rplc-52"/>
        </w:rPr>
        <w:t>паспортные данные</w:t>
      </w:r>
      <w:r>
        <w:t>, виновным в совершении административного правонарушения, предусмотренного ч.2 ст.</w:t>
      </w:r>
      <w:hyperlink r:id="rId7" w:tgtFrame="_blank" w:history="1">
        <w:r>
          <w:rPr>
            <w:color w:val="0000EE"/>
          </w:rPr>
          <w:t>8.28</w:t>
        </w:r>
      </w:hyperlink>
      <w:r>
        <w:t xml:space="preserve"> 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Style w:val="cat-Sumgrp-33rplc-53"/>
        </w:rPr>
        <w:t>сумма</w:t>
      </w:r>
      <w:r>
        <w:t xml:space="preserve"> с конфискацией продукции незаконного природопользования –</w:t>
      </w:r>
      <w:r>
        <w:t xml:space="preserve"> 1-го дерева свежего породы граб обыкновенный диаметром пня 13 см., 1-го дерева породы дуба скального (сухостойного) диаметром пня 20 см. и без конфискации орудия</w:t>
      </w:r>
      <w:r>
        <w:t xml:space="preserve"> совершения административного правонарушения. </w:t>
      </w:r>
    </w:p>
    <w:p w:rsidR="0085016E">
      <w:pPr>
        <w:spacing w:line="276" w:lineRule="auto"/>
        <w:ind w:firstLine="708"/>
        <w:jc w:val="both"/>
      </w:pPr>
      <w:r>
        <w:t>В соответствии с частью 1 статьи 32.2 Кодекса Р</w:t>
      </w:r>
      <w:r>
        <w:t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 xml:space="preserve">конную силу по следующим банковским реквизитам: ИНН </w:t>
      </w:r>
      <w:r>
        <w:rPr>
          <w:rStyle w:val="cat-PhoneNumbergrp-40rplc-54"/>
        </w:rPr>
        <w:t>телефон</w:t>
      </w:r>
      <w:r>
        <w:t xml:space="preserve"> КПП </w:t>
      </w:r>
      <w:r>
        <w:rPr>
          <w:rStyle w:val="cat-PhoneNumbergrp-41rplc-55"/>
        </w:rPr>
        <w:t>телефон</w:t>
      </w:r>
      <w:r>
        <w:t xml:space="preserve"> ОГРН 1149102019164 Юридический адрес: </w:t>
      </w:r>
      <w:r>
        <w:rPr>
          <w:rStyle w:val="cat-Addressgrp-8rplc-56"/>
        </w:rPr>
        <w:t>адрес</w:t>
      </w:r>
      <w:r>
        <w:t xml:space="preserve">60-летия СССР, 28 Почтовый адрес: </w:t>
      </w:r>
      <w:r>
        <w:rPr>
          <w:rStyle w:val="cat-Addressgrp-8rplc-57"/>
        </w:rPr>
        <w:t>адрес</w:t>
      </w:r>
      <w:r>
        <w:t xml:space="preserve">60-летия СССР, 28 Банковские реквизиты: Наименование банка: Отделение </w:t>
      </w:r>
      <w:r>
        <w:rPr>
          <w:rStyle w:val="cat-Addressgrp-1rplc-58"/>
        </w:rPr>
        <w:t>адрес</w:t>
      </w:r>
      <w:r>
        <w:t xml:space="preserve"> Банка России//УФК по </w:t>
      </w:r>
      <w:r>
        <w:rPr>
          <w:rStyle w:val="cat-Addressgrp-9rplc-59"/>
        </w:rPr>
        <w:t>адрес</w:t>
      </w:r>
      <w:r>
        <w:t xml:space="preserve"> БИК </w:t>
      </w:r>
      <w:r>
        <w:rPr>
          <w:rStyle w:val="cat-PhoneNumbergrp-42rplc-60"/>
        </w:rPr>
        <w:t>телефон</w:t>
      </w:r>
      <w:r>
        <w:t xml:space="preserve">, Единый казначейский счет 40102810645370000035, Казначейский счет 03100643350000017500, Лицевой счет </w:t>
      </w:r>
      <w:r>
        <w:rPr>
          <w:rStyle w:val="cat-PhoneNumbergrp-43rplc-61"/>
        </w:rPr>
        <w:t>телефон</w:t>
      </w:r>
      <w:r>
        <w:t xml:space="preserve"> в УФК по </w:t>
      </w:r>
      <w:r>
        <w:rPr>
          <w:rStyle w:val="cat-Addressgrp-1rplc-62"/>
        </w:rPr>
        <w:t>адрес</w:t>
      </w:r>
      <w:r>
        <w:t xml:space="preserve">, Код Сводного реестра </w:t>
      </w:r>
      <w:r>
        <w:rPr>
          <w:rStyle w:val="cat-PhoneNumbergrp-44rplc-63"/>
        </w:rPr>
        <w:t>телефон</w:t>
      </w:r>
      <w:r>
        <w:t xml:space="preserve"> Код по Сводному реестру </w:t>
      </w:r>
      <w:r>
        <w:rPr>
          <w:rStyle w:val="cat-PhoneNumbergrp-44rplc-64"/>
        </w:rPr>
        <w:t>телефон</w:t>
      </w:r>
      <w:r>
        <w:t xml:space="preserve"> ОКТМО </w:t>
      </w:r>
      <w:r>
        <w:rPr>
          <w:rStyle w:val="cat-PhoneNumbergrp-45rplc-65"/>
        </w:rPr>
        <w:t>телефон</w:t>
      </w:r>
      <w:r>
        <w:t xml:space="preserve"> КБК </w:t>
      </w:r>
      <w:r>
        <w:rPr>
          <w:rStyle w:val="cat-PhoneNumbergrp-46rplc-66"/>
        </w:rPr>
        <w:t>телефон</w:t>
      </w:r>
      <w:r>
        <w:t xml:space="preserve"> </w:t>
      </w:r>
      <w:r>
        <w:rPr>
          <w:rStyle w:val="cat-PhoneNumbergrp-47rplc-67"/>
        </w:rPr>
        <w:t>телефон</w:t>
      </w:r>
      <w:r>
        <w:t xml:space="preserve"> Статья 28 – штрафы за н</w:t>
      </w:r>
      <w:r>
        <w:t>езаконную рубку.</w:t>
      </w:r>
    </w:p>
    <w:p w:rsidR="0085016E">
      <w:pPr>
        <w:spacing w:line="276" w:lineRule="auto"/>
        <w:ind w:firstLine="708"/>
        <w:jc w:val="both"/>
      </w:pPr>
      <w:r>
        <w:t xml:space="preserve">Взыскать с </w:t>
      </w:r>
      <w:r>
        <w:rPr>
          <w:rStyle w:val="cat-FIOgrp-24rplc-68"/>
        </w:rPr>
        <w:t>фио</w:t>
      </w:r>
      <w:r>
        <w:t xml:space="preserve">, </w:t>
      </w:r>
      <w:r>
        <w:rPr>
          <w:rStyle w:val="cat-PassportDatagrp-34rplc-69"/>
        </w:rPr>
        <w:t xml:space="preserve">паспортные </w:t>
      </w:r>
      <w:r>
        <w:rPr>
          <w:rStyle w:val="cat-PassportDatagrp-34rplc-69"/>
        </w:rPr>
        <w:t>данные</w:t>
      </w:r>
      <w:r>
        <w:rPr>
          <w:rStyle w:val="cat-Addressgrp-4rplc-70"/>
        </w:rPr>
        <w:t>адрес</w:t>
      </w:r>
      <w:r>
        <w:t xml:space="preserve">, гражданина РФ, зарегистрированного и </w:t>
      </w:r>
      <w:r>
        <w:rPr>
          <w:rStyle w:val="cat-PassportDatagrp-35rplc-71"/>
        </w:rPr>
        <w:t>паспортные данные</w:t>
      </w:r>
      <w:r>
        <w:t xml:space="preserve">, в пользу Министерства экологии и природных ресурсов </w:t>
      </w:r>
      <w:r>
        <w:rPr>
          <w:rStyle w:val="cat-Addressgrp-1rplc-72"/>
        </w:rPr>
        <w:t>адре</w:t>
      </w:r>
      <w:r>
        <w:rPr>
          <w:rStyle w:val="cat-Addressgrp-1rplc-72"/>
        </w:rPr>
        <w:t>с</w:t>
      </w:r>
      <w:r>
        <w:t>(</w:t>
      </w:r>
      <w:r>
        <w:t xml:space="preserve">Получатель: УФК по </w:t>
      </w:r>
      <w:r>
        <w:rPr>
          <w:rStyle w:val="cat-Addressgrp-1rplc-73"/>
        </w:rPr>
        <w:t>адрес</w:t>
      </w:r>
      <w:r>
        <w:t xml:space="preserve"> (Минприроды </w:t>
      </w:r>
      <w:r>
        <w:rPr>
          <w:rStyle w:val="cat-Addressgrp-10rplc-74"/>
        </w:rPr>
        <w:t>адрес</w:t>
      </w:r>
      <w:r>
        <w:t xml:space="preserve"> л/с 04752203170) Банк получателя: </w:t>
      </w:r>
      <w:r>
        <w:t xml:space="preserve">Отделение </w:t>
      </w:r>
      <w:r>
        <w:rPr>
          <w:rStyle w:val="cat-Addressgrp-1rplc-75"/>
        </w:rPr>
        <w:t>адрес</w:t>
      </w:r>
      <w:r>
        <w:t xml:space="preserve"> </w:t>
      </w:r>
      <w:r>
        <w:rPr>
          <w:rStyle w:val="cat-OrganizationNamegrp-38rplc-76"/>
        </w:rPr>
        <w:t>наименование организации</w:t>
      </w:r>
      <w:r>
        <w:t xml:space="preserve">//УФК по </w:t>
      </w:r>
      <w:r>
        <w:rPr>
          <w:rStyle w:val="cat-Addressgrp-9rplc-77"/>
        </w:rPr>
        <w:t>адрес</w:t>
      </w:r>
      <w:r>
        <w:t xml:space="preserve"> ИНН </w:t>
      </w:r>
      <w:r>
        <w:rPr>
          <w:rStyle w:val="cat-PhoneNumbergrp-48rplc-78"/>
        </w:rPr>
        <w:t>телефон</w:t>
      </w:r>
      <w:r>
        <w:t xml:space="preserve"> КПП </w:t>
      </w:r>
      <w:r>
        <w:rPr>
          <w:rStyle w:val="cat-PhoneNumbergrp-41rplc-79"/>
        </w:rPr>
        <w:t>телефон</w:t>
      </w:r>
      <w:r>
        <w:t xml:space="preserve"> УИН 0 ОКТМО </w:t>
      </w:r>
      <w:r>
        <w:rPr>
          <w:rStyle w:val="cat-PhoneNumbergrp-45rplc-80"/>
        </w:rPr>
        <w:t>телефон</w:t>
      </w:r>
      <w:r>
        <w:t xml:space="preserve"> БИК ТОФК: </w:t>
      </w:r>
      <w:r>
        <w:rPr>
          <w:rStyle w:val="cat-PhoneNumbergrp-42rplc-81"/>
        </w:rPr>
        <w:t>телефон</w:t>
      </w:r>
      <w:r>
        <w:t xml:space="preserve"> ЕКС (единый казначейский счет): 40102810645370000035 Номер казначейского счета 03100643000000017500 КБК </w:t>
      </w:r>
      <w:r>
        <w:rPr>
          <w:rStyle w:val="cat-PhoneNumbergrp-49rplc-82"/>
        </w:rPr>
        <w:t>телефон</w:t>
      </w:r>
      <w:r>
        <w:t xml:space="preserve"> </w:t>
      </w:r>
      <w:r>
        <w:rPr>
          <w:rStyle w:val="cat-PhoneNumbergrp-50rplc-83"/>
        </w:rPr>
        <w:t>телефон</w:t>
      </w:r>
      <w:r>
        <w:t xml:space="preserve"> 140) ущерб в размер</w:t>
      </w:r>
      <w:r>
        <w:t xml:space="preserve">е </w:t>
      </w:r>
      <w:r>
        <w:rPr>
          <w:rStyle w:val="cat-Sumgrp-31rplc-84"/>
        </w:rPr>
        <w:t>сумма</w:t>
      </w:r>
      <w:r>
        <w:t>.</w:t>
      </w:r>
    </w:p>
    <w:p w:rsidR="0085016E">
      <w:pPr>
        <w:spacing w:line="276" w:lineRule="auto"/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86"/>
        </w:rPr>
        <w:t>адрес</w:t>
      </w:r>
      <w:r>
        <w:t xml:space="preserve">) </w:t>
      </w:r>
      <w:r>
        <w:rPr>
          <w:rStyle w:val="cat-Addressgrp-1rplc-8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5016E">
      <w:pPr>
        <w:spacing w:line="276" w:lineRule="auto"/>
        <w:ind w:firstLine="708"/>
        <w:jc w:val="both"/>
      </w:pPr>
    </w:p>
    <w:p w:rsidR="0085016E">
      <w:pPr>
        <w:spacing w:line="276" w:lineRule="auto"/>
        <w:ind w:firstLine="708"/>
        <w:jc w:val="both"/>
      </w:pPr>
      <w:r>
        <w:rPr>
          <w:b/>
          <w:bCs/>
        </w:rPr>
        <w:t>Мировой судья</w:t>
      </w:r>
      <w:r>
        <w:rPr>
          <w:b/>
          <w:bCs/>
        </w:rPr>
        <w:t xml:space="preserve">                                                                       </w:t>
      </w:r>
      <w:r>
        <w:rPr>
          <w:rStyle w:val="cat-FIOgrp-27rplc-88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6E"/>
    <w:rsid w:val="0085016E"/>
    <w:rsid w:val="00EF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4rplc-0">
    <w:name w:val="cat-Date grp-1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5rplc-4">
    <w:name w:val="cat-FIO grp-2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4rplc-6">
    <w:name w:val="cat-FIO grp-2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Dategrp-15rplc-10">
    <w:name w:val="cat-Date grp-15 rplc-10"/>
    <w:basedOn w:val="DefaultParagraphFont"/>
  </w:style>
  <w:style w:type="character" w:customStyle="1" w:styleId="cat-Timegrp-39rplc-11">
    <w:name w:val="cat-Time grp-3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FIOgrp-26rplc-14">
    <w:name w:val="cat-FIO grp-2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26rplc-16">
    <w:name w:val="cat-FIO grp-26 rplc-16"/>
    <w:basedOn w:val="DefaultParagraphFont"/>
  </w:style>
  <w:style w:type="character" w:customStyle="1" w:styleId="cat-Addressgrp-11rplc-17">
    <w:name w:val="cat-Address grp-11 rplc-17"/>
    <w:basedOn w:val="DefaultParagraphFont"/>
  </w:style>
  <w:style w:type="character" w:customStyle="1" w:styleId="cat-Addressgrp-12rplc-18">
    <w:name w:val="cat-Address grp-12 rplc-18"/>
    <w:basedOn w:val="DefaultParagraphFont"/>
  </w:style>
  <w:style w:type="character" w:customStyle="1" w:styleId="cat-Addressgrp-11rplc-19">
    <w:name w:val="cat-Address grp-11 rplc-19"/>
    <w:basedOn w:val="DefaultParagraphFont"/>
  </w:style>
  <w:style w:type="character" w:customStyle="1" w:styleId="cat-Addressgrp-13rplc-20">
    <w:name w:val="cat-Address grp-13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FIOgrp-26rplc-29">
    <w:name w:val="cat-FIO grp-26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OrganizationNamegrp-37rplc-31">
    <w:name w:val="cat-OrganizationName grp-37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Dategrp-21rplc-33">
    <w:name w:val="cat-Date grp-21 rplc-33"/>
    <w:basedOn w:val="DefaultParagraphFont"/>
  </w:style>
  <w:style w:type="character" w:customStyle="1" w:styleId="cat-FIOgrp-26rplc-34">
    <w:name w:val="cat-FIO grp-26 rplc-34"/>
    <w:basedOn w:val="DefaultParagraphFont"/>
  </w:style>
  <w:style w:type="character" w:customStyle="1" w:styleId="cat-FIOgrp-26rplc-35">
    <w:name w:val="cat-FIO grp-26 rplc-35"/>
    <w:basedOn w:val="DefaultParagraphFont"/>
  </w:style>
  <w:style w:type="character" w:customStyle="1" w:styleId="cat-SumInWordsgrp-28rplc-36">
    <w:name w:val="cat-SumInWords grp-28 rplc-36"/>
    <w:basedOn w:val="DefaultParagraphFont"/>
  </w:style>
  <w:style w:type="character" w:customStyle="1" w:styleId="cat-SumInWordsgrp-29rplc-37">
    <w:name w:val="cat-SumInWords grp-29 rplc-37"/>
    <w:basedOn w:val="DefaultParagraphFont"/>
  </w:style>
  <w:style w:type="character" w:customStyle="1" w:styleId="cat-SumInWordsgrp-30rplc-38">
    <w:name w:val="cat-SumInWords grp-30 rplc-38"/>
    <w:basedOn w:val="DefaultParagraphFont"/>
  </w:style>
  <w:style w:type="character" w:customStyle="1" w:styleId="cat-FIOgrp-26rplc-39">
    <w:name w:val="cat-FIO grp-26 rplc-39"/>
    <w:basedOn w:val="DefaultParagraphFont"/>
  </w:style>
  <w:style w:type="character" w:customStyle="1" w:styleId="cat-Dategrp-22rplc-40">
    <w:name w:val="cat-Date grp-22 rplc-40"/>
    <w:basedOn w:val="DefaultParagraphFont"/>
  </w:style>
  <w:style w:type="character" w:customStyle="1" w:styleId="cat-Dategrp-22rplc-41">
    <w:name w:val="cat-Date grp-22 rplc-41"/>
    <w:basedOn w:val="DefaultParagraphFont"/>
  </w:style>
  <w:style w:type="character" w:customStyle="1" w:styleId="cat-Dategrp-23rplc-42">
    <w:name w:val="cat-Date grp-23 rplc-42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Dategrp-23rplc-44">
    <w:name w:val="cat-Date grp-23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FIOgrp-26rplc-46">
    <w:name w:val="cat-FIO grp-26 rplc-46"/>
    <w:basedOn w:val="DefaultParagraphFont"/>
  </w:style>
  <w:style w:type="character" w:customStyle="1" w:styleId="cat-Sumgrp-31rplc-47">
    <w:name w:val="cat-Sum grp-31 rplc-47"/>
    <w:basedOn w:val="DefaultParagraphFont"/>
  </w:style>
  <w:style w:type="character" w:customStyle="1" w:styleId="cat-FIOgrp-26rplc-48">
    <w:name w:val="cat-FIO grp-26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Sumgrp-32rplc-50">
    <w:name w:val="cat-Sum grp-32 rplc-50"/>
    <w:basedOn w:val="DefaultParagraphFont"/>
  </w:style>
  <w:style w:type="character" w:customStyle="1" w:styleId="cat-FIOgrp-24rplc-51">
    <w:name w:val="cat-FIO grp-24 rplc-51"/>
    <w:basedOn w:val="DefaultParagraphFont"/>
  </w:style>
  <w:style w:type="character" w:customStyle="1" w:styleId="cat-PassportDatagrp-36rplc-52">
    <w:name w:val="cat-PassportData grp-36 rplc-52"/>
    <w:basedOn w:val="DefaultParagraphFont"/>
  </w:style>
  <w:style w:type="character" w:customStyle="1" w:styleId="cat-Sumgrp-33rplc-53">
    <w:name w:val="cat-Sum grp-33 rplc-53"/>
    <w:basedOn w:val="DefaultParagraphFont"/>
  </w:style>
  <w:style w:type="character" w:customStyle="1" w:styleId="cat-PhoneNumbergrp-40rplc-54">
    <w:name w:val="cat-PhoneNumber grp-40 rplc-54"/>
    <w:basedOn w:val="DefaultParagraphFont"/>
  </w:style>
  <w:style w:type="character" w:customStyle="1" w:styleId="cat-PhoneNumbergrp-41rplc-55">
    <w:name w:val="cat-PhoneNumber grp-41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PhoneNumbergrp-42rplc-60">
    <w:name w:val="cat-PhoneNumber grp-42 rplc-60"/>
    <w:basedOn w:val="DefaultParagraphFont"/>
  </w:style>
  <w:style w:type="character" w:customStyle="1" w:styleId="cat-PhoneNumbergrp-43rplc-61">
    <w:name w:val="cat-PhoneNumber grp-43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44rplc-63">
    <w:name w:val="cat-PhoneNumber grp-44 rplc-63"/>
    <w:basedOn w:val="DefaultParagraphFont"/>
  </w:style>
  <w:style w:type="character" w:customStyle="1" w:styleId="cat-PhoneNumbergrp-44rplc-64">
    <w:name w:val="cat-PhoneNumber grp-44 rplc-64"/>
    <w:basedOn w:val="DefaultParagraphFont"/>
  </w:style>
  <w:style w:type="character" w:customStyle="1" w:styleId="cat-PhoneNumbergrp-45rplc-65">
    <w:name w:val="cat-PhoneNumber grp-45 rplc-65"/>
    <w:basedOn w:val="DefaultParagraphFont"/>
  </w:style>
  <w:style w:type="character" w:customStyle="1" w:styleId="cat-PhoneNumbergrp-46rplc-66">
    <w:name w:val="cat-PhoneNumber grp-46 rplc-66"/>
    <w:basedOn w:val="DefaultParagraphFont"/>
  </w:style>
  <w:style w:type="character" w:customStyle="1" w:styleId="cat-PhoneNumbergrp-47rplc-67">
    <w:name w:val="cat-PhoneNumber grp-47 rplc-67"/>
    <w:basedOn w:val="DefaultParagraphFont"/>
  </w:style>
  <w:style w:type="character" w:customStyle="1" w:styleId="cat-FIOgrp-24rplc-68">
    <w:name w:val="cat-FIO grp-24 rplc-68"/>
    <w:basedOn w:val="DefaultParagraphFont"/>
  </w:style>
  <w:style w:type="character" w:customStyle="1" w:styleId="cat-PassportDatagrp-34rplc-69">
    <w:name w:val="cat-PassportData grp-34 rplc-69"/>
    <w:basedOn w:val="DefaultParagraphFont"/>
  </w:style>
  <w:style w:type="character" w:customStyle="1" w:styleId="cat-Addressgrp-4rplc-70">
    <w:name w:val="cat-Address grp-4 rplc-70"/>
    <w:basedOn w:val="DefaultParagraphFont"/>
  </w:style>
  <w:style w:type="character" w:customStyle="1" w:styleId="cat-PassportDatagrp-35rplc-71">
    <w:name w:val="cat-PassportData grp-35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0rplc-74">
    <w:name w:val="cat-Address grp-10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OrganizationNamegrp-38rplc-76">
    <w:name w:val="cat-OrganizationName grp-38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PhoneNumbergrp-48rplc-78">
    <w:name w:val="cat-PhoneNumber grp-48 rplc-78"/>
    <w:basedOn w:val="DefaultParagraphFont"/>
  </w:style>
  <w:style w:type="character" w:customStyle="1" w:styleId="cat-PhoneNumbergrp-41rplc-79">
    <w:name w:val="cat-PhoneNumber grp-41 rplc-79"/>
    <w:basedOn w:val="DefaultParagraphFont"/>
  </w:style>
  <w:style w:type="character" w:customStyle="1" w:styleId="cat-PhoneNumbergrp-45rplc-80">
    <w:name w:val="cat-PhoneNumber grp-45 rplc-80"/>
    <w:basedOn w:val="DefaultParagraphFont"/>
  </w:style>
  <w:style w:type="character" w:customStyle="1" w:styleId="cat-PhoneNumbergrp-42rplc-81">
    <w:name w:val="cat-PhoneNumber grp-42 rplc-81"/>
    <w:basedOn w:val="DefaultParagraphFont"/>
  </w:style>
  <w:style w:type="character" w:customStyle="1" w:styleId="cat-PhoneNumbergrp-49rplc-82">
    <w:name w:val="cat-PhoneNumber grp-49 rplc-82"/>
    <w:basedOn w:val="DefaultParagraphFont"/>
  </w:style>
  <w:style w:type="character" w:customStyle="1" w:styleId="cat-PhoneNumbergrp-50rplc-83">
    <w:name w:val="cat-PhoneNumber grp-50 rplc-83"/>
    <w:basedOn w:val="DefaultParagraphFont"/>
  </w:style>
  <w:style w:type="character" w:customStyle="1" w:styleId="cat-Sumgrp-31rplc-84">
    <w:name w:val="cat-Sum grp-31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FIOgrp-27rplc-88">
    <w:name w:val="cat-FIO grp-27 rplc-8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://sudact.ru/law/koap/razdel-ii/glava-8/statia-8.28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