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7C5F">
      <w:pPr>
        <w:ind w:right="23"/>
        <w:jc w:val="right"/>
      </w:pPr>
      <w:r>
        <w:t>Дело №5-29-476/2021</w:t>
      </w:r>
    </w:p>
    <w:p w:rsidR="00217C5F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217C5F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217C5F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217C5F">
      <w:pPr>
        <w:ind w:firstLine="851"/>
        <w:jc w:val="both"/>
      </w:pPr>
    </w:p>
    <w:p w:rsidR="00217C5F">
      <w:pPr>
        <w:ind w:firstLine="740"/>
        <w:jc w:val="both"/>
      </w:pPr>
      <w:r>
        <w:t>Мировой судья судебного участка № 29</w:t>
      </w:r>
      <w:r>
        <w:t xml:space="preserve"> Бахчисарайского судебного района (</w:t>
      </w:r>
      <w:r>
        <w:rPr>
          <w:rStyle w:val="cat-Addressgrp-3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5rplc-4"/>
        </w:rPr>
        <w:t>адрес</w:t>
      </w:r>
      <w:r>
        <w:t xml:space="preserve">, </w:t>
      </w:r>
      <w:r>
        <w:rPr>
          <w:rStyle w:val="cat-FIOgrp-14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5rplc-6"/>
        </w:rPr>
        <w:t>фио</w:t>
      </w:r>
      <w:r>
        <w:t xml:space="preserve">, </w:t>
      </w:r>
      <w:r>
        <w:rPr>
          <w:rStyle w:val="cat-PassportDatagrp-22rplc-7"/>
        </w:rPr>
        <w:t>паспортные данные</w:t>
      </w:r>
      <w:r>
        <w:t xml:space="preserve">, проживающий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Addressgrp-0rplc-9"/>
        </w:rPr>
        <w:t>адрес</w:t>
      </w:r>
      <w:r>
        <w:t xml:space="preserve">, документ удостоверяющий личность - </w:t>
      </w:r>
      <w:r>
        <w:t>временное удостоверение личности №</w:t>
      </w:r>
      <w:r>
        <w:tab/>
        <w:t xml:space="preserve">910008210136 выдан </w:t>
      </w:r>
      <w:r>
        <w:rPr>
          <w:rStyle w:val="cat-Dategrp-9rplc-10"/>
        </w:rPr>
        <w:t>дата</w:t>
      </w:r>
      <w:r>
        <w:t xml:space="preserve"> ОВМ ОМВД России по </w:t>
      </w:r>
      <w:r>
        <w:rPr>
          <w:rStyle w:val="cat-Addressgrp-2rplc-11"/>
        </w:rPr>
        <w:t>адрес</w:t>
      </w:r>
      <w:r>
        <w:t>, 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217C5F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217C5F">
      <w:pPr>
        <w:ind w:firstLine="567"/>
        <w:jc w:val="both"/>
      </w:pPr>
      <w:r>
        <w:rPr>
          <w:rStyle w:val="cat-Dategrp-10rplc-12"/>
        </w:rPr>
        <w:t>дата</w:t>
      </w:r>
      <w:r>
        <w:t xml:space="preserve"> около </w:t>
      </w:r>
      <w:r>
        <w:rPr>
          <w:rStyle w:val="cat-Timegrp-24rplc-13"/>
        </w:rPr>
        <w:t>время</w:t>
      </w:r>
      <w:r>
        <w:t xml:space="preserve"> </w:t>
      </w:r>
      <w:r>
        <w:rPr>
          <w:rStyle w:val="cat-FIOgrp-16rplc-14"/>
        </w:rPr>
        <w:t>фио</w:t>
      </w:r>
      <w:r>
        <w:t xml:space="preserve"> находясь по адресу: </w:t>
      </w:r>
      <w:r>
        <w:rPr>
          <w:rStyle w:val="cat-Addressgrp-4rplc-15"/>
        </w:rPr>
        <w:t>адрес</w:t>
      </w:r>
      <w:r>
        <w:t xml:space="preserve">, </w:t>
      </w:r>
      <w:r>
        <w:rPr>
          <w:rStyle w:val="cat-Addressgrp-0rplc-16"/>
        </w:rPr>
        <w:t>адрес</w:t>
      </w:r>
      <w:r>
        <w:t xml:space="preserve"> в ходе словесного конфликта с </w:t>
      </w:r>
      <w:r>
        <w:rPr>
          <w:rStyle w:val="cat-FIOgrp-17rplc-17"/>
        </w:rPr>
        <w:t>фио</w:t>
      </w:r>
      <w:r>
        <w:t>, причинил телесные повреждения, от чего последняя почувствовала физическую боль, при этом эти действия не содержат уголовно наказуемого деяния, оцениваются как повреждения, не при</w:t>
      </w:r>
      <w:r>
        <w:t>чинившие вред здоровью и не повлекшие последствий, указанных в ст. </w:t>
      </w:r>
      <w:hyperlink r:id="rId4" w:tgtFrame="_blank" w:history="1">
        <w:r>
          <w:rPr>
            <w:color w:val="0000EE"/>
          </w:rPr>
          <w:t>115 УК РФ</w:t>
        </w:r>
      </w:hyperlink>
      <w:r>
        <w:t xml:space="preserve">, то есть совершил правонарушение, предусмотренное ст.6.1.1 </w:t>
      </w:r>
      <w:r>
        <w:t>Кодекса Российской Федерации</w:t>
      </w:r>
      <w:r>
        <w:t xml:space="preserve"> об административных правонарушениях. </w:t>
      </w:r>
    </w:p>
    <w:p w:rsidR="00217C5F">
      <w:pPr>
        <w:ind w:firstLine="567"/>
        <w:jc w:val="both"/>
      </w:pPr>
      <w:r>
        <w:t xml:space="preserve">При рассмотрении </w:t>
      </w:r>
      <w:r>
        <w:rPr>
          <w:rStyle w:val="cat-Dategrp-8rplc-18"/>
        </w:rPr>
        <w:t>дата</w:t>
      </w:r>
      <w:r>
        <w:t xml:space="preserve"> дела об административном правонарушении </w:t>
      </w:r>
      <w:r>
        <w:rPr>
          <w:rStyle w:val="cat-FIOgrp-16rplc-19"/>
        </w:rPr>
        <w:t>фио</w:t>
      </w:r>
      <w:r>
        <w:t xml:space="preserve"> свою вину в совершении административного правонарушения, предусмотренного ст.6.1.1 Кодекса Российской Федерации об админист</w:t>
      </w:r>
      <w:r>
        <w:t>ративных правонарушениях, 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217C5F">
      <w:pPr>
        <w:ind w:firstLine="567"/>
        <w:jc w:val="both"/>
      </w:pPr>
      <w:r>
        <w:t xml:space="preserve">Заслушав пояснения </w:t>
      </w:r>
      <w:r>
        <w:rPr>
          <w:rStyle w:val="cat-FIOgrp-18rplc-20"/>
        </w:rPr>
        <w:t>фио</w:t>
      </w:r>
      <w:r>
        <w:t>, исследовав материалы дела об административном правонарушении, считаю,</w:t>
      </w:r>
      <w:r>
        <w:t xml:space="preserve"> что в действиях </w:t>
      </w:r>
      <w:r>
        <w:rPr>
          <w:rStyle w:val="cat-FIOgrp-18rplc-21"/>
        </w:rPr>
        <w:t>фио</w:t>
      </w:r>
      <w:r>
        <w:t xml:space="preserve"> усматривается нарушение требований ст.6.1.1 Кодекса Российской Федерации об административных правонарушениях. </w:t>
      </w:r>
    </w:p>
    <w:p w:rsidR="00217C5F">
      <w:pPr>
        <w:ind w:firstLine="540"/>
        <w:jc w:val="both"/>
      </w:pPr>
      <w:r>
        <w:t>В соответствии со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 админи</w:t>
      </w:r>
      <w:r>
        <w:t>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217C5F">
      <w:pPr>
        <w:ind w:firstLine="540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24.1 КоАП</w:t>
        </w:r>
      </w:hyperlink>
      <w:r>
        <w:t> РФ задачами производства по делам об административных правонарушений являются всестороннее, полное, объективное и своевременное выяснени</w:t>
      </w:r>
      <w:r>
        <w:t>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217C5F">
      <w:pPr>
        <w:ind w:firstLine="540"/>
        <w:jc w:val="both"/>
      </w:pPr>
      <w:r>
        <w:t>Доказательства в силу ст. </w:t>
      </w:r>
      <w:hyperlink r:id="rId7" w:tgtFrame="_blank" w:history="1">
        <w:r>
          <w:rPr>
            <w:color w:val="0000EE"/>
          </w:rPr>
          <w:t>26.11 КоАП</w:t>
        </w:r>
      </w:hyperlink>
      <w:r>
        <w:t> 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</w:t>
      </w:r>
      <w:r>
        <w:t>ательства не могут иметь заранее установленную силу.</w:t>
      </w:r>
    </w:p>
    <w:p w:rsidR="00217C5F">
      <w:pPr>
        <w:ind w:firstLine="567"/>
        <w:jc w:val="both"/>
      </w:pPr>
      <w:r>
        <w:t xml:space="preserve"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</w:t>
      </w:r>
      <w:r>
        <w:t xml:space="preserve">указанных в </w:t>
      </w:r>
      <w:hyperlink r:id="rId8" w:history="1">
        <w:r>
          <w:rPr>
            <w:color w:val="0000E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>
          <w:rPr>
            <w:color w:val="0000EE"/>
          </w:rPr>
          <w:t>деяния</w:t>
        </w:r>
      </w:hyperlink>
      <w:r>
        <w:t xml:space="preserve">, влечет наложение административного штрафа в размере от пяти тысяч до </w:t>
      </w:r>
      <w:r>
        <w:rPr>
          <w:rStyle w:val="cat-SumInWordsgrp-20rplc-22"/>
        </w:rPr>
        <w:t>сумма прописью</w:t>
      </w:r>
      <w:r>
        <w:t xml:space="preserve">, либо административный арест на срок </w:t>
      </w:r>
      <w:r>
        <w:t>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217C5F">
      <w:pPr>
        <w:ind w:right="23" w:firstLine="567"/>
        <w:jc w:val="both"/>
      </w:pPr>
      <w:r>
        <w:t xml:space="preserve">Вина </w:t>
      </w:r>
      <w:r>
        <w:rPr>
          <w:rStyle w:val="cat-FIOgrp-16rplc-23"/>
        </w:rPr>
        <w:t>фио</w:t>
      </w:r>
      <w: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правонарушениях, </w:t>
      </w:r>
      <w:r>
        <w:t>подтве</w:t>
      </w:r>
      <w:r>
        <w:t xml:space="preserve">рждается письменными доказательствами, которые имеются в деле об административном правонарушении, а именно: </w:t>
      </w:r>
    </w:p>
    <w:p w:rsidR="00217C5F">
      <w:pPr>
        <w:jc w:val="both"/>
      </w:pPr>
      <w:r>
        <w:t xml:space="preserve">- протоколом об административном правонарушении 82 01 №027654 </w:t>
      </w:r>
      <w:r>
        <w:t>от</w:t>
      </w:r>
      <w:r>
        <w:t xml:space="preserve"> </w:t>
      </w:r>
      <w:r>
        <w:rPr>
          <w:rStyle w:val="cat-Dategrp-11rplc-24"/>
        </w:rPr>
        <w:t>дата</w:t>
      </w:r>
      <w:r>
        <w:t>, составленным уполномоченным должностным лицом, при этом его содержание и офо</w:t>
      </w:r>
      <w:r>
        <w:t xml:space="preserve">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6rplc-25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</w:t>
      </w:r>
      <w:r>
        <w:t xml:space="preserve">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>. 2);</w:t>
      </w:r>
    </w:p>
    <w:p w:rsidR="00217C5F">
      <w:pPr>
        <w:jc w:val="both"/>
      </w:pPr>
      <w:r>
        <w:t>- заявлением (</w:t>
      </w:r>
      <w:r>
        <w:t>л.д</w:t>
      </w:r>
      <w:r>
        <w:t>. 3);</w:t>
      </w:r>
    </w:p>
    <w:p w:rsidR="00217C5F">
      <w:pPr>
        <w:jc w:val="both"/>
      </w:pPr>
      <w:r>
        <w:t>- объяснениями (</w:t>
      </w:r>
      <w:r>
        <w:t>л.д</w:t>
      </w:r>
      <w:r>
        <w:t>. 4-6);</w:t>
      </w:r>
    </w:p>
    <w:p w:rsidR="00217C5F">
      <w:pPr>
        <w:jc w:val="both"/>
      </w:pPr>
      <w:r>
        <w:t xml:space="preserve">- справкой </w:t>
      </w:r>
      <w:r>
        <w:t>от</w:t>
      </w:r>
      <w:r>
        <w:t xml:space="preserve"> </w:t>
      </w:r>
      <w:r>
        <w:rPr>
          <w:rStyle w:val="cat-Dategrp-12rplc-26"/>
        </w:rPr>
        <w:t>дата</w:t>
      </w:r>
      <w:r>
        <w:t xml:space="preserve"> (</w:t>
      </w:r>
      <w:r>
        <w:t>л.д</w:t>
      </w:r>
      <w:r>
        <w:t>. 8);</w:t>
      </w:r>
    </w:p>
    <w:p w:rsidR="00217C5F">
      <w:pPr>
        <w:jc w:val="both"/>
      </w:pPr>
      <w:r>
        <w:t xml:space="preserve">- протоколом </w:t>
      </w:r>
      <w:r>
        <w:t>от</w:t>
      </w:r>
      <w:r>
        <w:t xml:space="preserve"> </w:t>
      </w:r>
      <w:r>
        <w:rPr>
          <w:rStyle w:val="cat-Dategrp-12rplc-27"/>
        </w:rPr>
        <w:t>дата</w:t>
      </w:r>
      <w:r>
        <w:t xml:space="preserve"> (</w:t>
      </w:r>
      <w:r>
        <w:t>л.д</w:t>
      </w:r>
      <w:r>
        <w:t>. 10);</w:t>
      </w:r>
    </w:p>
    <w:p w:rsidR="00217C5F">
      <w:pPr>
        <w:jc w:val="both"/>
      </w:pPr>
      <w:r>
        <w:t xml:space="preserve">- ходатайством </w:t>
      </w:r>
      <w:r>
        <w:t>от</w:t>
      </w:r>
      <w:r>
        <w:t xml:space="preserve"> </w:t>
      </w:r>
      <w:r>
        <w:rPr>
          <w:rStyle w:val="cat-Dategrp-13rplc-28"/>
        </w:rPr>
        <w:t>дата</w:t>
      </w:r>
      <w:r>
        <w:t xml:space="preserve"> (</w:t>
      </w:r>
      <w:r>
        <w:t>л.д</w:t>
      </w:r>
      <w:r>
        <w:t>. 11);</w:t>
      </w:r>
    </w:p>
    <w:p w:rsidR="00217C5F">
      <w:pPr>
        <w:jc w:val="both"/>
      </w:pPr>
      <w:r>
        <w:t>- рапортом (</w:t>
      </w:r>
      <w:r>
        <w:t>л.д</w:t>
      </w:r>
      <w:r>
        <w:t>. 7,14);</w:t>
      </w:r>
    </w:p>
    <w:p w:rsidR="00217C5F">
      <w:pPr>
        <w:jc w:val="both"/>
      </w:pPr>
      <w:r>
        <w:t>- выпиской КАИС (</w:t>
      </w:r>
      <w:r>
        <w:t>л.д</w:t>
      </w:r>
      <w:r>
        <w:t>. 13).</w:t>
      </w:r>
    </w:p>
    <w:p w:rsidR="00217C5F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8rplc-29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217C5F">
      <w:pPr>
        <w:ind w:firstLine="567"/>
        <w:jc w:val="both"/>
      </w:pPr>
      <w:r>
        <w:t>Мировым судьей оценивались доказатель</w:t>
      </w:r>
      <w:r>
        <w:t xml:space="preserve">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6rplc-30"/>
        </w:rPr>
        <w:t>фио</w:t>
      </w:r>
    </w:p>
    <w:p w:rsidR="00217C5F">
      <w:pPr>
        <w:ind w:firstLine="567"/>
        <w:jc w:val="both"/>
      </w:pPr>
      <w:r>
        <w:t>Мировой судья не усматривает основ</w:t>
      </w:r>
      <w:r>
        <w:t xml:space="preserve">аний не доверять протоколу, составленному в отношении </w:t>
      </w:r>
      <w:r>
        <w:rPr>
          <w:rStyle w:val="cat-FIOgrp-18rplc-31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217C5F">
      <w:pPr>
        <w:ind w:firstLine="567"/>
        <w:jc w:val="both"/>
      </w:pPr>
      <w:r>
        <w:t>При назначении административного наказания принимаетс</w:t>
      </w:r>
      <w:r>
        <w:t xml:space="preserve">я во внимание характер совершенного </w:t>
      </w:r>
      <w:r>
        <w:rPr>
          <w:rStyle w:val="cat-FIOgrp-16rplc-32"/>
        </w:rPr>
        <w:t>фио</w:t>
      </w:r>
      <w:r>
        <w:t xml:space="preserve"> административного правонарушения, личность правонарушителя, его имущественное положение. Обстоятельством, смягчающим административную ответственность, является признание вины, раскаяние. Обстоятельств, отягчающих адм</w:t>
      </w:r>
      <w:r>
        <w:t xml:space="preserve">инистративную ответственность </w:t>
      </w:r>
      <w:r>
        <w:rPr>
          <w:rStyle w:val="cat-FIOgrp-18rplc-33"/>
        </w:rPr>
        <w:t>фио</w:t>
      </w:r>
      <w:r>
        <w:t xml:space="preserve">, мировым судьёй  не установлено. </w:t>
      </w:r>
    </w:p>
    <w:p w:rsidR="00217C5F">
      <w:pPr>
        <w:ind w:right="23" w:firstLine="567"/>
        <w:jc w:val="both"/>
      </w:pPr>
      <w:r>
        <w:t xml:space="preserve">Учитывая характер совершенного правонарушения, степень вины </w:t>
      </w:r>
      <w:r>
        <w:rPr>
          <w:rStyle w:val="cat-FIOgrp-18rplc-34"/>
        </w:rPr>
        <w:t>фио</w:t>
      </w:r>
      <w:r>
        <w:t xml:space="preserve"> и общественной опасности совершенного правонарушения, мировой судья считает, что применение наказания в виде административно</w:t>
      </w:r>
      <w:r>
        <w:t xml:space="preserve">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 w:rsidR="00217C5F">
      <w:pPr>
        <w:ind w:right="23" w:firstLine="567"/>
        <w:jc w:val="both"/>
      </w:pPr>
      <w:r>
        <w:t xml:space="preserve">Руководствуясь </w:t>
      </w:r>
      <w:r>
        <w:t>ст.ст</w:t>
      </w:r>
      <w:r>
        <w:t>. 6.1.1, 29.9, 29.10, 29.11</w:t>
      </w:r>
      <w:r>
        <w:t xml:space="preserve"> Кодекса Российской Федерации об административных правонарушениях, мировой судья</w:t>
      </w:r>
    </w:p>
    <w:p w:rsidR="00217C5F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217C5F">
      <w:pPr>
        <w:ind w:right="23" w:firstLine="567"/>
        <w:jc w:val="both"/>
      </w:pPr>
      <w:r>
        <w:rPr>
          <w:rStyle w:val="cat-FIOgrp-15rplc-35"/>
        </w:rPr>
        <w:t>фио</w:t>
      </w:r>
      <w:r>
        <w:t xml:space="preserve">, </w:t>
      </w:r>
      <w:r>
        <w:rPr>
          <w:rStyle w:val="cat-PassportDatagrp-23rplc-36"/>
        </w:rPr>
        <w:t>паспортные данные</w:t>
      </w:r>
      <w:r>
        <w:t>, признать виновным в совершении административного правонарушения, предусмотренного ст.6.1.1 Кодекса Российской Федерации об админ</w:t>
      </w:r>
      <w:r>
        <w:t xml:space="preserve">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1rplc-37"/>
        </w:rPr>
        <w:t>сумма</w:t>
      </w:r>
      <w:r>
        <w:t xml:space="preserve">. </w:t>
      </w:r>
    </w:p>
    <w:p w:rsidR="00217C5F">
      <w:pPr>
        <w:ind w:right="23" w:firstLine="567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</w:t>
      </w:r>
      <w: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6rplc-38"/>
        </w:rPr>
        <w:t>адрес</w:t>
      </w:r>
      <w:r>
        <w:t xml:space="preserve">60-летия СССР, 28 Почтовый </w:t>
      </w:r>
      <w:r>
        <w:t xml:space="preserve">адрес: </w:t>
      </w:r>
      <w:r>
        <w:rPr>
          <w:rStyle w:val="cat-Addressgrp-6rplc-39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0"/>
        </w:rPr>
        <w:t>адрес</w:t>
      </w:r>
      <w:r>
        <w:t xml:space="preserve"> (Министерство юстиции </w:t>
      </w:r>
      <w:r>
        <w:rPr>
          <w:rStyle w:val="cat-Addressgrp-1rplc-41"/>
        </w:rPr>
        <w:t>адрес</w:t>
      </w:r>
      <w:r>
        <w:t xml:space="preserve">)  Наименование банка: Отделение </w:t>
      </w:r>
      <w:r>
        <w:rPr>
          <w:rStyle w:val="cat-Addressgrp-1rplc-42"/>
        </w:rPr>
        <w:t>адрес</w:t>
      </w:r>
      <w:r>
        <w:t xml:space="preserve"> Банка России//УФК по </w:t>
      </w:r>
      <w:r>
        <w:rPr>
          <w:rStyle w:val="cat-Addressgrp-7rplc-43"/>
        </w:rPr>
        <w:t>адрес</w:t>
      </w:r>
      <w:r>
        <w:t xml:space="preserve"> ИНН </w:t>
      </w:r>
      <w:r>
        <w:rPr>
          <w:rStyle w:val="cat-PhoneNumbergrp-25rplc-44"/>
        </w:rPr>
        <w:t>телефон</w:t>
      </w:r>
      <w:r>
        <w:t xml:space="preserve"> КПП </w:t>
      </w:r>
      <w:r>
        <w:rPr>
          <w:rStyle w:val="cat-PhoneNumbergrp-26rplc-45"/>
        </w:rPr>
        <w:t>телефон</w:t>
      </w:r>
      <w:r>
        <w:t xml:space="preserve"> БИК </w:t>
      </w:r>
      <w:r>
        <w:rPr>
          <w:rStyle w:val="cat-PhoneNumbergrp-27rplc-46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8rplc-47"/>
        </w:rPr>
        <w:t>телефон</w:t>
      </w:r>
      <w:r>
        <w:t xml:space="preserve"> в УФК по </w:t>
      </w:r>
      <w:r>
        <w:rPr>
          <w:rStyle w:val="cat-Addressgrp-1rplc-48"/>
        </w:rPr>
        <w:t>адрес</w:t>
      </w:r>
      <w:r>
        <w:t xml:space="preserve"> Код Сводного реестра </w:t>
      </w:r>
      <w:r>
        <w:rPr>
          <w:rStyle w:val="cat-PhoneNumbergrp-29rplc-49"/>
        </w:rPr>
        <w:t>телефон</w:t>
      </w:r>
      <w:r>
        <w:t xml:space="preserve"> КБК </w:t>
      </w:r>
      <w:r>
        <w:rPr>
          <w:rStyle w:val="cat-PhoneNumbergrp-30rplc-50"/>
        </w:rPr>
        <w:t>телефон</w:t>
      </w:r>
      <w:r>
        <w:t xml:space="preserve"> </w:t>
      </w:r>
      <w:r>
        <w:rPr>
          <w:rStyle w:val="cat-PhoneNumbergrp-31rplc-51"/>
        </w:rPr>
        <w:t>телефон</w:t>
      </w:r>
      <w:r>
        <w:t xml:space="preserve">, ОКТМО </w:t>
      </w:r>
      <w:r>
        <w:rPr>
          <w:rStyle w:val="cat-PhoneNumbergrp-32rplc-52"/>
        </w:rPr>
        <w:t>телефон</w:t>
      </w:r>
      <w:r>
        <w:t>, ст. 6.1.1 КоАП РФ штрафы за побои.</w:t>
      </w:r>
    </w:p>
    <w:p w:rsidR="00217C5F">
      <w:pPr>
        <w:ind w:right="23" w:firstLine="567"/>
        <w:jc w:val="both"/>
      </w:pPr>
      <w:r>
        <w:t>Постановление может быть обжалован</w:t>
      </w:r>
      <w:r>
        <w:t xml:space="preserve">о в Бахчисарайский районный суд </w:t>
      </w:r>
      <w:r>
        <w:rPr>
          <w:rStyle w:val="cat-Addressgrp-1rplc-53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3rplc-54"/>
        </w:rPr>
        <w:t>адрес</w:t>
      </w:r>
      <w:r>
        <w:t xml:space="preserve">) </w:t>
      </w:r>
      <w:r>
        <w:rPr>
          <w:rStyle w:val="cat-Addressgrp-1rplc-55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217C5F">
      <w:pPr>
        <w:ind w:firstLine="851"/>
        <w:jc w:val="both"/>
      </w:pPr>
    </w:p>
    <w:p w:rsidR="00217C5F">
      <w:pPr>
        <w:ind w:firstLine="851"/>
        <w:jc w:val="both"/>
      </w:pPr>
      <w:r>
        <w:t xml:space="preserve">Мировой судья                                           </w:t>
      </w:r>
      <w:r>
        <w:t xml:space="preserve">                                                   </w:t>
      </w:r>
      <w:r>
        <w:rPr>
          <w:rStyle w:val="cat-FIOgrp-19rplc-56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5F"/>
    <w:rsid w:val="00217C5F"/>
    <w:rsid w:val="00BD6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5rplc-4">
    <w:name w:val="cat-Address grp-5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SumInWordsgrp-20rplc-22">
    <w:name w:val="cat-SumInWords grp-20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PassportDatagrp-23rplc-36">
    <w:name w:val="cat-PassportData grp-23 rplc-36"/>
    <w:basedOn w:val="DefaultParagraphFont"/>
  </w:style>
  <w:style w:type="character" w:customStyle="1" w:styleId="cat-Sumgrp-21rplc-37">
    <w:name w:val="cat-Sum grp-21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PhoneNumbergrp-26rplc-45">
    <w:name w:val="cat-PhoneNumber grp-26 rplc-45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3rplc-54">
    <w:name w:val="cat-Address grp-3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19rplc-56">
    <w:name w:val="cat-FIO grp-19 rplc-5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consultantplus://offline/ref=75E1EB7CD9C9237D3913F5416FE8668BA5980224510FEA8A88275E3684A8369E5BB010058C821980KFJ0L" TargetMode="External" /><Relationship Id="rId9" Type="http://schemas.openxmlformats.org/officeDocument/2006/relationships/hyperlink" Target="consultantplus://offline/ref=75E1EB7CD9C9237D3913F5416FE8668BA5980224510FEA8A88275E3684A8369E5BB010058583K1J8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