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418D">
      <w:pPr>
        <w:ind w:right="23"/>
        <w:jc w:val="right"/>
      </w:pPr>
      <w:r>
        <w:t>Дело №5-29-483/2021</w:t>
      </w:r>
    </w:p>
    <w:p w:rsidR="00A8418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A8418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A8418D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A8418D">
      <w:pPr>
        <w:ind w:firstLine="851"/>
        <w:jc w:val="both"/>
      </w:pPr>
    </w:p>
    <w:p w:rsidR="00A8418D">
      <w:pPr>
        <w:ind w:firstLine="740"/>
        <w:jc w:val="both"/>
      </w:pPr>
      <w:r>
        <w:t>Мировой судья судебного участка № 29</w:t>
      </w:r>
      <w:r>
        <w:t xml:space="preserve">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2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3rplc-6"/>
        </w:rPr>
        <w:t>фио</w:t>
      </w:r>
      <w:r>
        <w:t xml:space="preserve"> </w:t>
      </w:r>
      <w:r>
        <w:rPr>
          <w:rStyle w:val="cat-PassportDatagrp-19rplc-7"/>
        </w:rPr>
        <w:t>паспортные данные</w:t>
      </w:r>
      <w:r>
        <w:t xml:space="preserve">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0rplc-9"/>
        </w:rPr>
        <w:t>адрес</w:t>
      </w:r>
      <w:r>
        <w:t>, документ удос</w:t>
      </w:r>
      <w:r>
        <w:t xml:space="preserve">товеряющий личность-паспорт РФ </w:t>
      </w:r>
      <w:r>
        <w:rPr>
          <w:rStyle w:val="cat-PhoneNumbergrp-22rplc-10"/>
        </w:rPr>
        <w:t>телефон</w:t>
      </w:r>
      <w:r>
        <w:t xml:space="preserve"> выдан </w:t>
      </w:r>
      <w:r>
        <w:rPr>
          <w:rStyle w:val="cat-Dategrp-8rplc-11"/>
        </w:rPr>
        <w:t>дата</w:t>
      </w:r>
      <w:r>
        <w:t xml:space="preserve"> ФМС </w:t>
      </w:r>
      <w:r>
        <w:rPr>
          <w:rStyle w:val="cat-PhoneNumbergrp-23rplc-12"/>
        </w:rPr>
        <w:t>телефон</w:t>
      </w:r>
      <w:r>
        <w:t>, 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A8418D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A8418D">
      <w:pPr>
        <w:ind w:firstLine="567"/>
        <w:jc w:val="both"/>
      </w:pPr>
      <w:r>
        <w:rPr>
          <w:rStyle w:val="cat-Dategrp-9rplc-13"/>
        </w:rPr>
        <w:t>дата</w:t>
      </w:r>
      <w:r>
        <w:t xml:space="preserve"> около </w:t>
      </w:r>
      <w:r>
        <w:rPr>
          <w:rStyle w:val="cat-Timegrp-21rplc-14"/>
        </w:rPr>
        <w:t>время</w:t>
      </w:r>
      <w:r>
        <w:t xml:space="preserve"> </w:t>
      </w:r>
      <w:r>
        <w:rPr>
          <w:rStyle w:val="cat-FIOgrp-14rplc-15"/>
        </w:rPr>
        <w:t>фио</w:t>
      </w:r>
      <w:r>
        <w:t xml:space="preserve"> находясь по адресу: </w:t>
      </w:r>
      <w:r>
        <w:rPr>
          <w:rStyle w:val="cat-Addressgrp-4rplc-16"/>
        </w:rPr>
        <w:t>адрес</w:t>
      </w:r>
      <w:r>
        <w:t xml:space="preserve">, </w:t>
      </w:r>
      <w:r>
        <w:rPr>
          <w:rStyle w:val="cat-Addressgrp-0rplc-17"/>
        </w:rPr>
        <w:t>адрес</w:t>
      </w:r>
      <w:r>
        <w:t xml:space="preserve">, в ходе словесного конфликта с </w:t>
      </w:r>
      <w:r>
        <w:rPr>
          <w:rStyle w:val="cat-FIOgrp-15rplc-18"/>
        </w:rPr>
        <w:t>фио</w:t>
      </w:r>
      <w:r>
        <w:t>, причинил телесные повреждения, а именно несколько раз ударил рукой в область лица, от чего последняя почувствовала физическую боль, при этом эти действия не содержат уголовно наказуемого</w:t>
      </w:r>
      <w:r>
        <w:t xml:space="preserve"> деяния, оцениваются как повреждения, не причинившие вред здоровью и не повлекшие последствий, указанных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>, то</w:t>
      </w:r>
      <w:r>
        <w:t xml:space="preserve"> есть соверш</w:t>
      </w:r>
      <w:r>
        <w:t xml:space="preserve">ил правонарушение, предусмотренное ст.6.1.1 Кодекса Российской Федерации об административных правонарушениях. </w:t>
      </w:r>
    </w:p>
    <w:p w:rsidR="00A8418D">
      <w:pPr>
        <w:ind w:firstLine="567"/>
        <w:jc w:val="both"/>
      </w:pPr>
      <w:r>
        <w:t xml:space="preserve">При рассмотрении </w:t>
      </w:r>
      <w:r>
        <w:rPr>
          <w:rStyle w:val="cat-Dategrp-7rplc-19"/>
        </w:rPr>
        <w:t>дата</w:t>
      </w:r>
      <w:r>
        <w:t xml:space="preserve"> дела об административном правонарушении </w:t>
      </w:r>
      <w:r>
        <w:rPr>
          <w:rStyle w:val="cat-FIOgrp-14rplc-20"/>
        </w:rPr>
        <w:t>фио</w:t>
      </w:r>
      <w:r>
        <w:t xml:space="preserve"> свою вину в совершении административного правонарушения, предусмотренного ст.6.</w:t>
      </w:r>
      <w:r>
        <w:t>1.1 Кодекса Российской Федерации об административных правонарушениях, 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A8418D">
      <w:pPr>
        <w:ind w:firstLine="567"/>
        <w:jc w:val="both"/>
      </w:pPr>
      <w:r>
        <w:t xml:space="preserve">Заслушав пояснения </w:t>
      </w:r>
      <w:r>
        <w:rPr>
          <w:rStyle w:val="cat-FIOgrp-14rplc-21"/>
        </w:rPr>
        <w:t>фио</w:t>
      </w:r>
      <w:r>
        <w:t>, исследовав материалы дела</w:t>
      </w:r>
      <w:r>
        <w:t xml:space="preserve"> об административном правонарушении, считаю, что в действиях </w:t>
      </w:r>
      <w:r>
        <w:rPr>
          <w:rStyle w:val="cat-FIOgrp-14rplc-22"/>
        </w:rPr>
        <w:t>фио</w:t>
      </w:r>
      <w:r>
        <w:t>усматривается</w:t>
      </w:r>
      <w:r>
        <w:t xml:space="preserve"> нарушение требований ст.6.1.1 Кодекса Российской Федерации об административных правонарушениях. </w:t>
      </w:r>
    </w:p>
    <w:p w:rsidR="00A8418D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A8418D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24.1 КоАП</w:t>
        </w:r>
      </w:hyperlink>
      <w:r>
        <w:t xml:space="preserve"> РФ задачами производства по делам об административных правонарушений являются всестороннее, </w:t>
      </w:r>
      <w:r>
        <w:t>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8418D">
      <w:pPr>
        <w:ind w:firstLine="540"/>
        <w:jc w:val="both"/>
      </w:pPr>
      <w:r>
        <w:t>Доказательства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> РФ оцениваются судьей по своему внутреннему убеждению, основанному на всестороннем, полном и объективном исследовании всех обстоят</w:t>
      </w:r>
      <w:r>
        <w:t>ельств дела в их совокупности. Никакие доказательства не могут иметь заранее установленную силу.</w:t>
      </w:r>
    </w:p>
    <w:p w:rsidR="00A8418D">
      <w:pPr>
        <w:ind w:firstLine="567"/>
        <w:jc w:val="both"/>
      </w:pPr>
      <w: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</w:t>
      </w:r>
      <w:r>
        <w:t xml:space="preserve">зическую боль, но не повлекших последствий, указанных в </w:t>
      </w:r>
      <w:hyperlink r:id="rId8" w:history="1">
        <w:r>
          <w:rPr>
            <w:color w:val="0000EE"/>
          </w:rPr>
          <w:t>статье 115</w:t>
        </w:r>
      </w:hyperlink>
      <w:r>
        <w:t xml:space="preserve"> Уголовного кодекса Российской Федерации, если эти действия</w:t>
      </w:r>
      <w:r>
        <w:t xml:space="preserve"> не содержат уголовно наказуемого </w:t>
      </w:r>
      <w:hyperlink r:id="rId9" w:history="1">
        <w:r>
          <w:rPr>
            <w:color w:val="0000EE"/>
          </w:rPr>
          <w:t>деяния</w:t>
        </w:r>
      </w:hyperlink>
      <w:r>
        <w:t xml:space="preserve">, влечет наложение административного штрафа в размере от пяти тысяч до </w:t>
      </w:r>
      <w:r>
        <w:rPr>
          <w:rStyle w:val="cat-SumInWordsgrp-17rplc-23"/>
        </w:rPr>
        <w:t>сумма прописью</w:t>
      </w:r>
      <w:r>
        <w:t>, ли</w:t>
      </w:r>
      <w:r>
        <w:t>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A8418D">
      <w:pPr>
        <w:ind w:right="23" w:firstLine="567"/>
        <w:jc w:val="both"/>
      </w:pPr>
      <w:r>
        <w:t xml:space="preserve">Вина </w:t>
      </w:r>
      <w:r>
        <w:rPr>
          <w:rStyle w:val="cat-FIOgrp-14rplc-24"/>
        </w:rPr>
        <w:t>фио</w:t>
      </w:r>
      <w:r>
        <w:t xml:space="preserve"> в совершении административного правонарушения, предусмотренного ст.6.1.1 Кодекса Российской Федерации об админи</w:t>
      </w:r>
      <w:r>
        <w:t xml:space="preserve">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A8418D">
      <w:pPr>
        <w:jc w:val="both"/>
      </w:pPr>
      <w:r>
        <w:t xml:space="preserve">- протоколом об административном правонарушении 82 01 №027655 </w:t>
      </w:r>
      <w:r>
        <w:t>от</w:t>
      </w:r>
      <w:r>
        <w:t xml:space="preserve"> </w:t>
      </w:r>
      <w:r>
        <w:rPr>
          <w:rStyle w:val="cat-Dategrp-10rplc-25"/>
        </w:rPr>
        <w:t>дата</w:t>
      </w:r>
      <w:r>
        <w:t>, составленным уполномоченным должностным ли</w:t>
      </w:r>
      <w:r>
        <w:t xml:space="preserve">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4rplc-26"/>
        </w:rPr>
        <w:t>фио</w:t>
      </w:r>
      <w:r>
        <w:t xml:space="preserve"> права, предусмотренные ст.25.1 КоАП РФ, ст.51 Конституции Россий</w:t>
      </w:r>
      <w:r>
        <w:t>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A8418D">
      <w:pPr>
        <w:jc w:val="both"/>
      </w:pPr>
      <w:r>
        <w:t xml:space="preserve">- </w:t>
      </w:r>
      <w:r>
        <w:t>фототаблицей</w:t>
      </w:r>
      <w:r>
        <w:t xml:space="preserve"> (</w:t>
      </w:r>
      <w:r>
        <w:t>л.д</w:t>
      </w:r>
      <w:r>
        <w:t>. 8-10);</w:t>
      </w:r>
    </w:p>
    <w:p w:rsidR="00A8418D">
      <w:pPr>
        <w:jc w:val="both"/>
      </w:pPr>
      <w:r>
        <w:t>- объяснениями (</w:t>
      </w:r>
      <w:r>
        <w:t>л.д</w:t>
      </w:r>
      <w:r>
        <w:t>. 4-5);</w:t>
      </w:r>
    </w:p>
    <w:p w:rsidR="00A8418D">
      <w:pPr>
        <w:jc w:val="both"/>
      </w:pPr>
      <w:r>
        <w:t xml:space="preserve">- ходатайством </w:t>
      </w:r>
      <w:r>
        <w:t>от</w:t>
      </w:r>
      <w:r>
        <w:t xml:space="preserve"> </w:t>
      </w:r>
      <w:r>
        <w:rPr>
          <w:rStyle w:val="cat-Dategrp-11rplc-27"/>
        </w:rPr>
        <w:t>дата</w:t>
      </w:r>
      <w:r>
        <w:t xml:space="preserve"> (</w:t>
      </w:r>
      <w:r>
        <w:t>л.д</w:t>
      </w:r>
      <w:r>
        <w:t>. 11);</w:t>
      </w:r>
    </w:p>
    <w:p w:rsidR="00A8418D">
      <w:pPr>
        <w:jc w:val="both"/>
      </w:pPr>
      <w:r>
        <w:t>- рапортом (</w:t>
      </w:r>
      <w:r>
        <w:t>л.д</w:t>
      </w:r>
      <w:r>
        <w:t>. 3,12);</w:t>
      </w:r>
    </w:p>
    <w:p w:rsidR="00A8418D">
      <w:pPr>
        <w:jc w:val="both"/>
      </w:pPr>
      <w:r>
        <w:t>- выпиской КАИС (</w:t>
      </w:r>
      <w:r>
        <w:t>л.д</w:t>
      </w:r>
      <w:r>
        <w:t>. 6-7).</w:t>
      </w:r>
    </w:p>
    <w:p w:rsidR="00A8418D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4rplc-28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A8418D">
      <w:pPr>
        <w:ind w:firstLine="567"/>
        <w:jc w:val="both"/>
      </w:pPr>
      <w:r>
        <w:t>Мировым судьей оценивались доказатель</w:t>
      </w:r>
      <w:r>
        <w:t xml:space="preserve">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4rplc-29"/>
        </w:rPr>
        <w:t>фио</w:t>
      </w:r>
    </w:p>
    <w:p w:rsidR="00A8418D">
      <w:pPr>
        <w:ind w:firstLine="567"/>
        <w:jc w:val="both"/>
      </w:pPr>
      <w:r>
        <w:t>Мировой судья не усматривает основ</w:t>
      </w:r>
      <w:r>
        <w:t xml:space="preserve">аний не доверять протоколу, составленному в отношении </w:t>
      </w:r>
      <w:r>
        <w:rPr>
          <w:rStyle w:val="cat-FIOgrp-14rplc-30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</w:t>
      </w:r>
      <w:r>
        <w:t>ах.</w:t>
      </w:r>
    </w:p>
    <w:p w:rsidR="00A8418D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14rplc-31"/>
        </w:rPr>
        <w:t>фио</w:t>
      </w:r>
      <w:r>
        <w:t xml:space="preserve"> административного правонарушения, личность правонарушителя, его имущественное положение. </w:t>
      </w: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4rplc-32"/>
        </w:rPr>
        <w:t>фио</w:t>
      </w:r>
      <w:r>
        <w:t xml:space="preserve">, мировым судьёй  не установлено. </w:t>
      </w:r>
    </w:p>
    <w:p w:rsidR="00A8418D">
      <w:pPr>
        <w:ind w:right="23" w:firstLine="567"/>
        <w:jc w:val="both"/>
      </w:pPr>
      <w:r>
        <w:t xml:space="preserve">Учитывая характер совершенного правонарушения, степень вины </w:t>
      </w:r>
      <w:r>
        <w:rPr>
          <w:rStyle w:val="cat-FIOgrp-14rplc-33"/>
        </w:rPr>
        <w:t>ф</w:t>
      </w:r>
      <w:r>
        <w:rPr>
          <w:rStyle w:val="cat-FIOgrp-14rplc-33"/>
        </w:rPr>
        <w:t>ио</w:t>
      </w:r>
      <w:r>
        <w:t xml:space="preserve"> 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</w:t>
      </w:r>
      <w:r>
        <w:t xml:space="preserve">мо применить меру административного наказания в виде административного штрафа. </w:t>
      </w:r>
    </w:p>
    <w:p w:rsidR="00A8418D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 Кодекса Российской Федерации об административных правонарушениях, мировой судья</w:t>
      </w:r>
    </w:p>
    <w:p w:rsidR="00A8418D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A8418D">
      <w:pPr>
        <w:ind w:right="23" w:firstLine="567"/>
        <w:jc w:val="both"/>
      </w:pPr>
      <w:r>
        <w:rPr>
          <w:rStyle w:val="cat-FIOgrp-13rplc-34"/>
        </w:rPr>
        <w:t>фио</w:t>
      </w:r>
      <w:r>
        <w:t xml:space="preserve"> </w:t>
      </w:r>
      <w:r>
        <w:rPr>
          <w:rStyle w:val="cat-PassportDatagrp-20rplc-35"/>
        </w:rPr>
        <w:t>паспортные данные</w:t>
      </w:r>
      <w:r>
        <w:t>, пр</w:t>
      </w:r>
      <w:r>
        <w:t xml:space="preserve">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18rplc-36"/>
        </w:rPr>
        <w:t>сумма</w:t>
      </w:r>
      <w:r>
        <w:t xml:space="preserve">. </w:t>
      </w:r>
    </w:p>
    <w:p w:rsidR="00A8418D">
      <w:pPr>
        <w:ind w:right="23" w:firstLine="567"/>
        <w:jc w:val="both"/>
      </w:pPr>
      <w:r>
        <w:t>В соотве</w:t>
      </w:r>
      <w:r>
        <w:t xml:space="preserve">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 xml:space="preserve">наложении административного штрафа в законную силу на следующие реквизиты: Юридический адрес: </w:t>
      </w:r>
      <w:r>
        <w:rPr>
          <w:rStyle w:val="cat-Addressgrp-5rplc-37"/>
        </w:rPr>
        <w:t>адрес</w:t>
      </w:r>
      <w:r>
        <w:t xml:space="preserve">60-летия СССР, 28 Почтовый адрес: </w:t>
      </w:r>
      <w:r>
        <w:rPr>
          <w:rStyle w:val="cat-Addressgrp-5rplc-38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39"/>
        </w:rPr>
        <w:t>адрес</w:t>
      </w:r>
      <w:r>
        <w:t xml:space="preserve"> (Министерство юстиции </w:t>
      </w:r>
      <w:r>
        <w:rPr>
          <w:rStyle w:val="cat-Addressgrp-1rplc-40"/>
        </w:rPr>
        <w:t>адрес</w:t>
      </w:r>
      <w:r>
        <w:t>)  Наим</w:t>
      </w:r>
      <w:r>
        <w:t xml:space="preserve">енование банка: Отделение </w:t>
      </w:r>
      <w:r>
        <w:rPr>
          <w:rStyle w:val="cat-Addressgrp-1rplc-41"/>
        </w:rPr>
        <w:t>адрес</w:t>
      </w:r>
      <w:r>
        <w:t xml:space="preserve"> Банка России//УФК по </w:t>
      </w:r>
      <w:r>
        <w:rPr>
          <w:rStyle w:val="cat-Addressgrp-6rplc-42"/>
        </w:rPr>
        <w:t>адрес</w:t>
      </w:r>
      <w:r>
        <w:t xml:space="preserve"> ИНН </w:t>
      </w:r>
      <w:r>
        <w:rPr>
          <w:rStyle w:val="cat-PhoneNumbergrp-24rplc-43"/>
        </w:rPr>
        <w:t>телефон</w:t>
      </w:r>
      <w:r>
        <w:t xml:space="preserve"> КПП </w:t>
      </w:r>
      <w:r>
        <w:rPr>
          <w:rStyle w:val="cat-PhoneNumbergrp-25rplc-44"/>
        </w:rPr>
        <w:t>телефон</w:t>
      </w:r>
      <w:r>
        <w:t xml:space="preserve"> БИК </w:t>
      </w:r>
      <w:r>
        <w:rPr>
          <w:rStyle w:val="cat-PhoneNumbergrp-26rplc-45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7rplc-46"/>
        </w:rPr>
        <w:t>телефон</w:t>
      </w:r>
      <w:r>
        <w:t xml:space="preserve"> в УФК по </w:t>
      </w:r>
      <w:r>
        <w:rPr>
          <w:rStyle w:val="cat-Addressgrp-1rplc-47"/>
        </w:rPr>
        <w:t>адрес</w:t>
      </w:r>
      <w:r>
        <w:t xml:space="preserve"> Код Сводного реестра </w:t>
      </w:r>
      <w:r>
        <w:rPr>
          <w:rStyle w:val="cat-PhoneNumbergrp-28rplc-48"/>
        </w:rPr>
        <w:t>телефон</w:t>
      </w:r>
      <w:r>
        <w:t xml:space="preserve"> КБК </w:t>
      </w:r>
      <w:r>
        <w:rPr>
          <w:rStyle w:val="cat-PhoneNumbergrp-29rplc-49"/>
        </w:rPr>
        <w:t>телефон</w:t>
      </w:r>
      <w:r>
        <w:t xml:space="preserve"> </w:t>
      </w:r>
      <w:r>
        <w:rPr>
          <w:rStyle w:val="cat-PhoneNumbergrp-30rplc-50"/>
        </w:rPr>
        <w:t>телефон</w:t>
      </w:r>
      <w:r>
        <w:t xml:space="preserve">, ОКТМО </w:t>
      </w:r>
      <w:r>
        <w:rPr>
          <w:rStyle w:val="cat-PhoneNumbergrp-31rplc-51"/>
        </w:rPr>
        <w:t>телефон</w:t>
      </w:r>
      <w:r>
        <w:t>, ст. 6.1.1 КоАП РФ штрафы за побои.</w:t>
      </w:r>
    </w:p>
    <w:p w:rsidR="00A8418D">
      <w:pPr>
        <w:ind w:right="23"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2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3"/>
        </w:rPr>
        <w:t>адрес</w:t>
      </w:r>
      <w:r>
        <w:t xml:space="preserve">) </w:t>
      </w:r>
      <w:r>
        <w:rPr>
          <w:rStyle w:val="cat-Addressgrp-1rplc-54"/>
        </w:rPr>
        <w:t>адрес</w:t>
      </w:r>
      <w:r>
        <w:t xml:space="preserve"> в течение 10 суток со дня вручени</w:t>
      </w:r>
      <w:r>
        <w:t>я или получения копии постановления.</w:t>
      </w:r>
    </w:p>
    <w:p w:rsidR="00A8418D">
      <w:pPr>
        <w:ind w:firstLine="851"/>
        <w:jc w:val="both"/>
      </w:pPr>
    </w:p>
    <w:p w:rsidR="00A8418D">
      <w:pPr>
        <w:ind w:firstLine="851"/>
        <w:jc w:val="both"/>
      </w:pPr>
      <w:r>
        <w:t xml:space="preserve">Мировой судья                                                                                              </w:t>
      </w:r>
      <w:r>
        <w:rPr>
          <w:rStyle w:val="cat-FIOgrp-16rplc-55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8D"/>
    <w:rsid w:val="0046773D"/>
    <w:rsid w:val="00A84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PhoneNumbergrp-22rplc-10">
    <w:name w:val="cat-PhoneNumber grp-22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PhoneNumbergrp-23rplc-12">
    <w:name w:val="cat-PhoneNumber grp-23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SumInWordsgrp-17rplc-23">
    <w:name w:val="cat-SumInWords grp-17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PassportDatagrp-20rplc-35">
    <w:name w:val="cat-PassportData grp-20 rplc-35"/>
    <w:basedOn w:val="DefaultParagraphFont"/>
  </w:style>
  <w:style w:type="character" w:customStyle="1" w:styleId="cat-Sumgrp-18rplc-36">
    <w:name w:val="cat-Sum grp-18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PhoneNumbergrp-24rplc-43">
    <w:name w:val="cat-PhoneNumber grp-24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16rplc-55">
    <w:name w:val="cat-FIO grp-16 rplc-5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consultantplus://offline/ref=75E1EB7CD9C9237D3913F5416FE8668BA5980224510FEA8A88275E3684A8369E5BB010058C821980KFJ0L" TargetMode="External" /><Relationship Id="rId9" Type="http://schemas.openxmlformats.org/officeDocument/2006/relationships/hyperlink" Target="consultantplus://offline/ref=75E1EB7CD9C9237D3913F5416FE8668BA5980224510FEA8A88275E3684A8369E5BB010058583K1J8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