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widowControl w:val="0"/>
        <w:spacing w:before="0" w:after="0"/>
        <w:jc w:val="right"/>
        <w:rPr>
          <w:sz w:val="22"/>
          <w:szCs w:val="22"/>
        </w:rPr>
      </w:pPr>
      <w:r>
        <w:rPr>
          <w:rFonts w:ascii="Times New Roman" w:eastAsia="Times New Roman" w:hAnsi="Times New Roman" w:cs="Times New Roman"/>
          <w:sz w:val="22"/>
          <w:szCs w:val="22"/>
        </w:rPr>
        <w:t>Дело №5-29-</w:t>
      </w:r>
      <w:r>
        <w:rPr>
          <w:rFonts w:ascii="Times New Roman" w:eastAsia="Times New Roman" w:hAnsi="Times New Roman" w:cs="Times New Roman"/>
          <w:sz w:val="22"/>
          <w:szCs w:val="22"/>
        </w:rPr>
        <w:t>495</w:t>
      </w:r>
      <w:r>
        <w:rPr>
          <w:rFonts w:ascii="Times New Roman" w:eastAsia="Times New Roman" w:hAnsi="Times New Roman" w:cs="Times New Roman"/>
          <w:sz w:val="22"/>
          <w:szCs w:val="22"/>
        </w:rPr>
        <w:t>/2023</w:t>
      </w:r>
    </w:p>
    <w:p>
      <w:pPr>
        <w:widowControl w:val="0"/>
        <w:spacing w:before="0" w:after="0"/>
        <w:jc w:val="center"/>
        <w:rPr>
          <w:sz w:val="22"/>
          <w:szCs w:val="22"/>
        </w:rPr>
      </w:pPr>
      <w:r>
        <w:rPr>
          <w:rFonts w:ascii="Times New Roman" w:eastAsia="Times New Roman" w:hAnsi="Times New Roman" w:cs="Times New Roman"/>
          <w:b/>
          <w:bCs/>
          <w:sz w:val="22"/>
          <w:szCs w:val="22"/>
        </w:rPr>
        <w:t xml:space="preserve">ПОСТАНОВЛЕНИЕ </w:t>
      </w:r>
    </w:p>
    <w:p>
      <w:pPr>
        <w:widowControl w:val="0"/>
        <w:spacing w:before="0" w:after="0"/>
        <w:jc w:val="center"/>
        <w:rPr>
          <w:sz w:val="22"/>
          <w:szCs w:val="22"/>
        </w:rPr>
      </w:pPr>
      <w:r>
        <w:rPr>
          <w:rFonts w:ascii="Times New Roman" w:eastAsia="Times New Roman" w:hAnsi="Times New Roman" w:cs="Times New Roman"/>
          <w:b/>
          <w:bCs/>
          <w:sz w:val="22"/>
          <w:szCs w:val="22"/>
        </w:rPr>
        <w:t>по делу об административном правонарушении</w:t>
      </w:r>
    </w:p>
    <w:p>
      <w:pPr>
        <w:widowControl w:val="0"/>
        <w:spacing w:before="0" w:after="0"/>
        <w:jc w:val="center"/>
        <w:rPr>
          <w:sz w:val="22"/>
          <w:szCs w:val="22"/>
        </w:rPr>
      </w:pPr>
    </w:p>
    <w:p>
      <w:pPr>
        <w:tabs>
          <w:tab w:val="center" w:pos="4686"/>
        </w:tabs>
        <w:spacing w:before="0" w:after="0" w:line="259" w:lineRule="auto"/>
        <w:jc w:val="both"/>
        <w:rPr>
          <w:sz w:val="22"/>
          <w:szCs w:val="22"/>
        </w:rPr>
      </w:pPr>
      <w:r>
        <w:rPr>
          <w:sz w:val="22"/>
          <w:szCs w:val="22"/>
        </w:rPr>
        <w:tab/>
      </w:r>
      <w:r>
        <w:rPr>
          <w:rStyle w:val="cat-Dategrp-10rplc-0"/>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w:t>
      </w:r>
      <w:r>
        <w:rPr>
          <w:rStyle w:val="cat-Addressgrp-0rplc-1"/>
          <w:rFonts w:ascii="Times New Roman" w:eastAsia="Times New Roman" w:hAnsi="Times New Roman" w:cs="Times New Roman"/>
          <w:sz w:val="22"/>
          <w:szCs w:val="22"/>
        </w:rPr>
        <w:t>адрес</w:t>
      </w:r>
    </w:p>
    <w:p>
      <w:pPr>
        <w:widowControl w:val="0"/>
        <w:spacing w:before="0" w:after="0" w:line="274" w:lineRule="atLeast"/>
        <w:ind w:firstLine="700"/>
        <w:jc w:val="center"/>
      </w:pPr>
    </w:p>
    <w:p>
      <w:pPr>
        <w:widowControl w:val="0"/>
        <w:spacing w:before="0" w:after="0" w:line="274" w:lineRule="atLeast"/>
        <w:ind w:firstLine="700"/>
        <w:jc w:val="both"/>
      </w:pPr>
      <w:r>
        <w:rPr>
          <w:rFonts w:ascii="Times New Roman" w:eastAsia="Times New Roman" w:hAnsi="Times New Roman" w:cs="Times New Roman"/>
          <w:sz w:val="22"/>
          <w:szCs w:val="22"/>
        </w:rPr>
        <w:t>Мировой судья судебного участка №29 Бахчисарайского судебного района (</w:t>
      </w:r>
      <w:r>
        <w:rPr>
          <w:rStyle w:val="cat-Addressgrp-2rplc-2"/>
          <w:rFonts w:ascii="Times New Roman" w:eastAsia="Times New Roman" w:hAnsi="Times New Roman" w:cs="Times New Roman"/>
          <w:sz w:val="22"/>
          <w:szCs w:val="22"/>
        </w:rPr>
        <w:t>адрес</w:t>
      </w:r>
      <w:r>
        <w:rPr>
          <w:rFonts w:ascii="Times New Roman" w:eastAsia="Times New Roman" w:hAnsi="Times New Roman" w:cs="Times New Roman"/>
          <w:sz w:val="22"/>
          <w:szCs w:val="22"/>
        </w:rPr>
        <w:t xml:space="preserve">) </w:t>
      </w:r>
      <w:r>
        <w:rPr>
          <w:rStyle w:val="cat-Addressgrp-1rplc-3"/>
          <w:rFonts w:ascii="Times New Roman" w:eastAsia="Times New Roman" w:hAnsi="Times New Roman" w:cs="Times New Roman"/>
          <w:sz w:val="22"/>
          <w:szCs w:val="22"/>
        </w:rPr>
        <w:t>адрес</w:t>
      </w:r>
      <w:r>
        <w:rPr>
          <w:rFonts w:ascii="Times New Roman" w:eastAsia="Times New Roman" w:hAnsi="Times New Roman" w:cs="Times New Roman"/>
          <w:sz w:val="22"/>
          <w:szCs w:val="22"/>
        </w:rPr>
        <w:t xml:space="preserve">, расположенного по адресу: </w:t>
      </w:r>
      <w:r>
        <w:rPr>
          <w:rStyle w:val="cat-Addressgrp-3rplc-4"/>
          <w:rFonts w:ascii="Times New Roman" w:eastAsia="Times New Roman" w:hAnsi="Times New Roman" w:cs="Times New Roman"/>
          <w:sz w:val="22"/>
          <w:szCs w:val="22"/>
        </w:rPr>
        <w:t>адрес</w:t>
      </w:r>
      <w:r>
        <w:rPr>
          <w:rFonts w:ascii="Times New Roman" w:eastAsia="Times New Roman" w:hAnsi="Times New Roman" w:cs="Times New Roman"/>
          <w:sz w:val="22"/>
          <w:szCs w:val="22"/>
        </w:rPr>
        <w:t>, Черкашин Артем Юрьевич, рассмотрев материалы дела об административном правонарушении в отношении</w:t>
      </w:r>
    </w:p>
    <w:p>
      <w:pPr>
        <w:widowControl w:val="0"/>
        <w:spacing w:before="0" w:after="0" w:line="274" w:lineRule="atLeast"/>
        <w:jc w:val="both"/>
      </w:pPr>
      <w:r>
        <w:rPr>
          <w:rFonts w:ascii="Times New Roman" w:eastAsia="Times New Roman" w:hAnsi="Times New Roman" w:cs="Times New Roman"/>
          <w:sz w:val="22"/>
          <w:szCs w:val="22"/>
        </w:rPr>
        <w:t>Волончука</w:t>
      </w:r>
      <w:r>
        <w:rPr>
          <w:rFonts w:ascii="Times New Roman" w:eastAsia="Times New Roman" w:hAnsi="Times New Roman" w:cs="Times New Roman"/>
          <w:sz w:val="22"/>
          <w:szCs w:val="22"/>
        </w:rPr>
        <w:t xml:space="preserve"> Алексея Игоревича</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Pr>
          <w:rStyle w:val="cat-PassportDatagrp-23rplc-7"/>
          <w:rFonts w:ascii="Times New Roman" w:eastAsia="Times New Roman" w:hAnsi="Times New Roman" w:cs="Times New Roman"/>
          <w:sz w:val="22"/>
          <w:szCs w:val="22"/>
        </w:rPr>
        <w:t>паспортные данные</w:t>
      </w:r>
      <w:r>
        <w:rPr>
          <w:rFonts w:ascii="Times New Roman" w:eastAsia="Times New Roman" w:hAnsi="Times New Roman" w:cs="Times New Roman"/>
          <w:sz w:val="22"/>
          <w:szCs w:val="22"/>
        </w:rPr>
        <w:t>, УССР</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гражданина Российской Федерации, </w:t>
      </w:r>
      <w:r>
        <w:rPr>
          <w:rFonts w:ascii="Times New Roman" w:eastAsia="Times New Roman" w:hAnsi="Times New Roman" w:cs="Times New Roman"/>
          <w:sz w:val="22"/>
          <w:szCs w:val="22"/>
        </w:rPr>
        <w:t xml:space="preserve">работающего кровельщиком в </w:t>
      </w:r>
      <w:r>
        <w:rPr>
          <w:rStyle w:val="cat-Addressgrp-4rplc-8"/>
          <w:rFonts w:ascii="Times New Roman" w:eastAsia="Times New Roman" w:hAnsi="Times New Roman" w:cs="Times New Roman"/>
          <w:sz w:val="22"/>
          <w:szCs w:val="22"/>
        </w:rPr>
        <w:t>адрес</w:t>
      </w:r>
      <w:r>
        <w:rPr>
          <w:rFonts w:ascii="Times New Roman" w:eastAsia="Times New Roman" w:hAnsi="Times New Roman" w:cs="Times New Roman"/>
          <w:sz w:val="22"/>
          <w:szCs w:val="22"/>
        </w:rPr>
        <w:t xml:space="preserve">, зарегистрированного </w:t>
      </w:r>
      <w:r>
        <w:rPr>
          <w:rFonts w:ascii="Times New Roman" w:eastAsia="Times New Roman" w:hAnsi="Times New Roman" w:cs="Times New Roman"/>
          <w:sz w:val="22"/>
          <w:szCs w:val="22"/>
        </w:rPr>
        <w:t xml:space="preserve">по адресу: </w:t>
      </w:r>
      <w:r>
        <w:rPr>
          <w:rStyle w:val="cat-Addressgrp-5rplc-9"/>
          <w:rFonts w:ascii="Times New Roman" w:eastAsia="Times New Roman" w:hAnsi="Times New Roman" w:cs="Times New Roman"/>
          <w:sz w:val="22"/>
          <w:szCs w:val="22"/>
        </w:rPr>
        <w:t>адрес</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Жидилова</w:t>
      </w:r>
      <w:r>
        <w:rPr>
          <w:rFonts w:ascii="Times New Roman" w:eastAsia="Times New Roman" w:hAnsi="Times New Roman" w:cs="Times New Roman"/>
          <w:sz w:val="22"/>
          <w:szCs w:val="22"/>
        </w:rPr>
        <w:t xml:space="preserve">, д. 11, кв. 51, </w:t>
      </w:r>
      <w:r>
        <w:rPr>
          <w:rFonts w:ascii="Times New Roman" w:eastAsia="Times New Roman" w:hAnsi="Times New Roman" w:cs="Times New Roman"/>
          <w:sz w:val="22"/>
          <w:szCs w:val="22"/>
        </w:rPr>
        <w:t>проживающего по адресу:</w:t>
      </w:r>
      <w:r>
        <w:rPr>
          <w:rFonts w:ascii="Times New Roman" w:eastAsia="Times New Roman" w:hAnsi="Times New Roman" w:cs="Times New Roman"/>
          <w:sz w:val="22"/>
          <w:szCs w:val="22"/>
        </w:rPr>
        <w:t xml:space="preserve"> </w:t>
      </w:r>
      <w:r>
        <w:rPr>
          <w:rStyle w:val="cat-Addressgrp-6rplc-10"/>
          <w:rFonts w:ascii="Times New Roman" w:eastAsia="Times New Roman" w:hAnsi="Times New Roman" w:cs="Times New Roman"/>
          <w:sz w:val="22"/>
          <w:szCs w:val="22"/>
        </w:rPr>
        <w:t>адрес</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документ удостоверяющий личность – </w:t>
      </w:r>
      <w:r>
        <w:rPr>
          <w:rStyle w:val="cat-PassportDatagrp-24rplc-11"/>
          <w:rFonts w:ascii="Times New Roman" w:eastAsia="Times New Roman" w:hAnsi="Times New Roman" w:cs="Times New Roman"/>
          <w:sz w:val="22"/>
          <w:szCs w:val="22"/>
        </w:rPr>
        <w:t>паспортные данные</w:t>
      </w:r>
      <w:r>
        <w:rPr>
          <w:rFonts w:ascii="Times New Roman" w:eastAsia="Times New Roman" w:hAnsi="Times New Roman" w:cs="Times New Roman"/>
          <w:sz w:val="22"/>
          <w:szCs w:val="22"/>
        </w:rPr>
        <w:t xml:space="preserve">, выдан </w:t>
      </w:r>
      <w:r>
        <w:rPr>
          <w:rFonts w:ascii="Times New Roman" w:eastAsia="Times New Roman" w:hAnsi="Times New Roman" w:cs="Times New Roman"/>
          <w:sz w:val="22"/>
          <w:szCs w:val="22"/>
        </w:rPr>
        <w:t>Федеральной миграционной службой</w:t>
      </w:r>
      <w:r>
        <w:rPr>
          <w:rFonts w:ascii="Times New Roman" w:eastAsia="Times New Roman" w:hAnsi="Times New Roman" w:cs="Times New Roman"/>
          <w:sz w:val="22"/>
          <w:szCs w:val="22"/>
        </w:rPr>
        <w:t>, код подразделения 9</w:t>
      </w:r>
      <w:r>
        <w:rPr>
          <w:rFonts w:ascii="Times New Roman" w:eastAsia="Times New Roman" w:hAnsi="Times New Roman" w:cs="Times New Roman"/>
          <w:sz w:val="22"/>
          <w:szCs w:val="22"/>
        </w:rPr>
        <w:t>0</w:t>
      </w:r>
      <w:r>
        <w:rPr>
          <w:rFonts w:ascii="Times New Roman" w:eastAsia="Times New Roman" w:hAnsi="Times New Roman" w:cs="Times New Roman"/>
          <w:sz w:val="22"/>
          <w:szCs w:val="22"/>
        </w:rPr>
        <w:t>0-00</w:t>
      </w:r>
      <w:r>
        <w:rPr>
          <w:rFonts w:ascii="Times New Roman" w:eastAsia="Times New Roman" w:hAnsi="Times New Roman" w:cs="Times New Roman"/>
          <w:sz w:val="22"/>
          <w:szCs w:val="22"/>
        </w:rPr>
        <w:t>2</w:t>
      </w:r>
      <w:r>
        <w:rPr>
          <w:rFonts w:ascii="Times New Roman" w:eastAsia="Times New Roman" w:hAnsi="Times New Roman" w:cs="Times New Roman"/>
          <w:sz w:val="22"/>
          <w:szCs w:val="22"/>
        </w:rPr>
        <w:t xml:space="preserve">, </w:t>
      </w:r>
    </w:p>
    <w:p>
      <w:pPr>
        <w:widowControl w:val="0"/>
        <w:spacing w:before="0" w:after="0" w:line="274" w:lineRule="atLeast"/>
        <w:ind w:left="20" w:hanging="20"/>
        <w:jc w:val="both"/>
      </w:pPr>
      <w:r>
        <w:rPr>
          <w:rFonts w:ascii="Times New Roman" w:eastAsia="Times New Roman" w:hAnsi="Times New Roman" w:cs="Times New Roman"/>
          <w:sz w:val="22"/>
          <w:szCs w:val="22"/>
        </w:rPr>
        <w:t>по ч. 2 ст. 12.26 Кодекса Российской Федерации об административных правонарушениях,</w:t>
      </w:r>
    </w:p>
    <w:p>
      <w:pPr>
        <w:widowControl w:val="0"/>
        <w:spacing w:before="0" w:after="0" w:line="274" w:lineRule="atLeast"/>
        <w:jc w:val="center"/>
      </w:pPr>
      <w:r>
        <w:rPr>
          <w:rFonts w:ascii="Times New Roman" w:eastAsia="Times New Roman" w:hAnsi="Times New Roman" w:cs="Times New Roman"/>
          <w:sz w:val="22"/>
          <w:szCs w:val="22"/>
        </w:rPr>
        <w:t>УСТАНОВИЛ:</w:t>
      </w:r>
    </w:p>
    <w:p>
      <w:pPr>
        <w:widowControl w:val="0"/>
        <w:spacing w:before="0" w:after="0" w:line="274" w:lineRule="atLeast"/>
        <w:jc w:val="center"/>
      </w:pPr>
    </w:p>
    <w:p>
      <w:pPr>
        <w:widowControl w:val="0"/>
        <w:spacing w:before="0" w:after="0" w:line="274" w:lineRule="atLeast"/>
        <w:ind w:firstLine="700"/>
        <w:jc w:val="both"/>
      </w:pPr>
      <w:r>
        <w:rPr>
          <w:rStyle w:val="cat-Dategrp-11rplc-13"/>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в </w:t>
      </w:r>
      <w:r>
        <w:rPr>
          <w:rStyle w:val="cat-Timegrp-25rplc-14"/>
          <w:rFonts w:ascii="Times New Roman" w:eastAsia="Times New Roman" w:hAnsi="Times New Roman" w:cs="Times New Roman"/>
          <w:sz w:val="22"/>
          <w:szCs w:val="22"/>
        </w:rPr>
        <w:t>время</w:t>
      </w:r>
      <w:r>
        <w:rPr>
          <w:rFonts w:ascii="Times New Roman" w:eastAsia="Times New Roman" w:hAnsi="Times New Roman" w:cs="Times New Roman"/>
          <w:sz w:val="22"/>
          <w:szCs w:val="22"/>
        </w:rPr>
        <w:t xml:space="preserve"> водитель </w:t>
      </w:r>
      <w:r>
        <w:rPr>
          <w:rFonts w:ascii="Times New Roman" w:eastAsia="Times New Roman" w:hAnsi="Times New Roman" w:cs="Times New Roman"/>
          <w:sz w:val="22"/>
          <w:szCs w:val="22"/>
        </w:rPr>
        <w:t>Волончук</w:t>
      </w:r>
      <w:r>
        <w:rPr>
          <w:rFonts w:ascii="Times New Roman" w:eastAsia="Times New Roman" w:hAnsi="Times New Roman" w:cs="Times New Roman"/>
          <w:sz w:val="22"/>
          <w:szCs w:val="22"/>
        </w:rPr>
        <w:t xml:space="preserve"> А.И.</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по адресу: </w:t>
      </w:r>
      <w:r>
        <w:rPr>
          <w:rStyle w:val="cat-Addressgrp-8rplc-16"/>
          <w:rFonts w:ascii="Times New Roman" w:eastAsia="Times New Roman" w:hAnsi="Times New Roman" w:cs="Times New Roman"/>
          <w:sz w:val="22"/>
          <w:szCs w:val="22"/>
        </w:rPr>
        <w:t>адрес</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управлял </w:t>
      </w:r>
      <w:r>
        <w:rPr>
          <w:rFonts w:ascii="Times New Roman" w:eastAsia="Times New Roman" w:hAnsi="Times New Roman" w:cs="Times New Roman"/>
          <w:sz w:val="22"/>
          <w:szCs w:val="22"/>
        </w:rPr>
        <w:t>транспортным средством</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Pr>
          <w:rStyle w:val="cat-FIOgrp-18rplc-17"/>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I</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государственный регистрационный знак </w:t>
      </w:r>
      <w:r>
        <w:rPr>
          <w:rFonts w:ascii="Times New Roman" w:eastAsia="Times New Roman" w:hAnsi="Times New Roman" w:cs="Times New Roman"/>
          <w:sz w:val="22"/>
          <w:szCs w:val="22"/>
        </w:rPr>
        <w:t>отсутствует</w:t>
      </w:r>
      <w:r>
        <w:rPr>
          <w:rFonts w:ascii="Times New Roman" w:eastAsia="Times New Roman" w:hAnsi="Times New Roman" w:cs="Times New Roman"/>
          <w:sz w:val="22"/>
          <w:szCs w:val="22"/>
        </w:rPr>
        <w:t xml:space="preserve">, при наличии признаков опьянения </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запах алкоголя изо рта, </w:t>
      </w:r>
      <w:r>
        <w:rPr>
          <w:rFonts w:ascii="Times New Roman" w:eastAsia="Times New Roman" w:hAnsi="Times New Roman" w:cs="Times New Roman"/>
          <w:sz w:val="22"/>
          <w:szCs w:val="22"/>
        </w:rPr>
        <w:t xml:space="preserve">резкое изменение окраски кожных покровов лица) </w:t>
      </w:r>
      <w:r>
        <w:rPr>
          <w:rFonts w:ascii="Times New Roman" w:eastAsia="Times New Roman" w:hAnsi="Times New Roman" w:cs="Times New Roman"/>
          <w:sz w:val="22"/>
          <w:szCs w:val="22"/>
        </w:rPr>
        <w:t>н</w:t>
      </w:r>
      <w:r>
        <w:rPr>
          <w:rFonts w:ascii="Times New Roman" w:eastAsia="Times New Roman" w:hAnsi="Times New Roman" w:cs="Times New Roman"/>
          <w:sz w:val="22"/>
          <w:szCs w:val="22"/>
        </w:rPr>
        <w:t xml:space="preserve">е выполнил законное требование уполномоченного должностного лица </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ст</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и</w:t>
      </w:r>
      <w:r>
        <w:rPr>
          <w:rFonts w:ascii="Times New Roman" w:eastAsia="Times New Roman" w:hAnsi="Times New Roman" w:cs="Times New Roman"/>
          <w:sz w:val="22"/>
          <w:szCs w:val="22"/>
        </w:rPr>
        <w:t>нспектора</w:t>
      </w:r>
      <w:r>
        <w:rPr>
          <w:rFonts w:ascii="Times New Roman" w:eastAsia="Times New Roman" w:hAnsi="Times New Roman" w:cs="Times New Roman"/>
          <w:sz w:val="22"/>
          <w:szCs w:val="22"/>
        </w:rPr>
        <w:t xml:space="preserve"> ДПС ОДПС ГИБДД ОМВД России по </w:t>
      </w:r>
      <w:r>
        <w:rPr>
          <w:rStyle w:val="cat-Addressgrp-7rplc-18"/>
          <w:rFonts w:ascii="Times New Roman" w:eastAsia="Times New Roman" w:hAnsi="Times New Roman" w:cs="Times New Roman"/>
          <w:sz w:val="22"/>
          <w:szCs w:val="22"/>
        </w:rPr>
        <w:t>адрес</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лейтенант</w:t>
      </w:r>
      <w:r>
        <w:rPr>
          <w:rFonts w:ascii="Times New Roman" w:eastAsia="Times New Roman" w:hAnsi="Times New Roman" w:cs="Times New Roman"/>
          <w:sz w:val="22"/>
          <w:szCs w:val="22"/>
        </w:rPr>
        <w:t>а</w:t>
      </w:r>
      <w:r>
        <w:rPr>
          <w:rFonts w:ascii="Times New Roman" w:eastAsia="Times New Roman" w:hAnsi="Times New Roman" w:cs="Times New Roman"/>
          <w:sz w:val="22"/>
          <w:szCs w:val="22"/>
        </w:rPr>
        <w:t xml:space="preserve"> полиции </w:t>
      </w:r>
      <w:r>
        <w:rPr>
          <w:rStyle w:val="cat-FIOgrp-20rplc-19"/>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отказался от прохождения освидетельствования на состояние опьянения с помощью прибора </w:t>
      </w:r>
      <w:r>
        <w:rPr>
          <w:rFonts w:ascii="Times New Roman" w:eastAsia="Times New Roman" w:hAnsi="Times New Roman" w:cs="Times New Roman"/>
          <w:sz w:val="22"/>
          <w:szCs w:val="22"/>
        </w:rPr>
        <w:t>Алкотектор</w:t>
      </w:r>
      <w:r>
        <w:rPr>
          <w:rFonts w:ascii="Times New Roman" w:eastAsia="Times New Roman" w:hAnsi="Times New Roman" w:cs="Times New Roman"/>
          <w:sz w:val="22"/>
          <w:szCs w:val="22"/>
        </w:rPr>
        <w:t xml:space="preserve"> «Юпитер-К», а так же отказался от прохождени</w:t>
      </w:r>
      <w:r>
        <w:rPr>
          <w:rFonts w:ascii="Times New Roman" w:eastAsia="Times New Roman" w:hAnsi="Times New Roman" w:cs="Times New Roman"/>
          <w:sz w:val="22"/>
          <w:szCs w:val="22"/>
        </w:rPr>
        <w:t>я</w:t>
      </w:r>
      <w:r>
        <w:rPr>
          <w:rFonts w:ascii="Times New Roman" w:eastAsia="Times New Roman" w:hAnsi="Times New Roman" w:cs="Times New Roman"/>
          <w:sz w:val="22"/>
          <w:szCs w:val="22"/>
        </w:rPr>
        <w:t xml:space="preserve"> медицинского освидетельствования на состояние опьянения в медицинском учреждении. Управлял транспортным средством, не имея права управления. При этом его действия (бездействия) не содержат уголовно наказуемого деяния, чем нарушил п. 2.3.2 Правил дорожного движения Российской Федерации, утвержденных Постановлением Совета Министров - Правительства РФ от </w:t>
      </w:r>
      <w:r>
        <w:rPr>
          <w:rStyle w:val="cat-Dategrp-12rplc-20"/>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 1090.</w:t>
      </w:r>
    </w:p>
    <w:p>
      <w:pPr>
        <w:widowControl w:val="0"/>
        <w:spacing w:before="0" w:after="0" w:line="274" w:lineRule="atLeast"/>
        <w:ind w:firstLine="700"/>
        <w:jc w:val="both"/>
      </w:pPr>
      <w:r>
        <w:rPr>
          <w:rFonts w:ascii="Times New Roman" w:eastAsia="Times New Roman" w:hAnsi="Times New Roman" w:cs="Times New Roman"/>
          <w:sz w:val="22"/>
          <w:szCs w:val="22"/>
        </w:rPr>
        <w:t xml:space="preserve">При рассмотрении дела об административном правонарушении </w:t>
      </w:r>
      <w:r>
        <w:rPr>
          <w:rFonts w:ascii="Times New Roman" w:eastAsia="Times New Roman" w:hAnsi="Times New Roman" w:cs="Times New Roman"/>
          <w:sz w:val="22"/>
          <w:szCs w:val="22"/>
        </w:rPr>
        <w:t>Волончук</w:t>
      </w:r>
      <w:r>
        <w:rPr>
          <w:rFonts w:ascii="Times New Roman" w:eastAsia="Times New Roman" w:hAnsi="Times New Roman" w:cs="Times New Roman"/>
          <w:sz w:val="22"/>
          <w:szCs w:val="22"/>
        </w:rPr>
        <w:t xml:space="preserve"> А.И.</w:t>
      </w:r>
      <w:r>
        <w:rPr>
          <w:rFonts w:ascii="Times New Roman" w:eastAsia="Times New Roman" w:hAnsi="Times New Roman" w:cs="Times New Roman"/>
          <w:sz w:val="22"/>
          <w:szCs w:val="22"/>
        </w:rPr>
        <w:t xml:space="preserve"> вину признал, в содеянном раскаялся, </w:t>
      </w:r>
      <w:r>
        <w:rPr>
          <w:rFonts w:ascii="Times New Roman" w:eastAsia="Times New Roman" w:hAnsi="Times New Roman" w:cs="Times New Roman"/>
          <w:sz w:val="22"/>
          <w:szCs w:val="22"/>
        </w:rPr>
        <w:t xml:space="preserve">просил назначить </w:t>
      </w:r>
      <w:r>
        <w:rPr>
          <w:rFonts w:ascii="Times New Roman" w:eastAsia="Times New Roman" w:hAnsi="Times New Roman" w:cs="Times New Roman"/>
          <w:sz w:val="22"/>
          <w:szCs w:val="22"/>
        </w:rPr>
        <w:t>минимальное наказание</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Каких-либо </w:t>
      </w:r>
      <w:r>
        <w:rPr>
          <w:rFonts w:ascii="Times New Roman" w:eastAsia="Times New Roman" w:hAnsi="Times New Roman" w:cs="Times New Roman"/>
          <w:sz w:val="22"/>
          <w:szCs w:val="22"/>
        </w:rPr>
        <w:t xml:space="preserve">других </w:t>
      </w:r>
      <w:r>
        <w:rPr>
          <w:rFonts w:ascii="Times New Roman" w:eastAsia="Times New Roman" w:hAnsi="Times New Roman" w:cs="Times New Roman"/>
          <w:sz w:val="22"/>
          <w:szCs w:val="22"/>
        </w:rPr>
        <w:t>заявлений и ходатайств от него мировому судье не поступило.</w:t>
      </w:r>
    </w:p>
    <w:p>
      <w:pPr>
        <w:widowControl w:val="0"/>
        <w:spacing w:before="0" w:after="0" w:line="274" w:lineRule="atLeast"/>
        <w:ind w:firstLine="700"/>
        <w:jc w:val="both"/>
      </w:pPr>
      <w:r>
        <w:rPr>
          <w:rFonts w:ascii="Times New Roman" w:eastAsia="Times New Roman" w:hAnsi="Times New Roman" w:cs="Times New Roman"/>
          <w:sz w:val="22"/>
          <w:szCs w:val="22"/>
        </w:rPr>
        <w:t xml:space="preserve">Заслушав пояснения лица, привлекаемого к административной ответственности, исследовав материалы дела, мировой судья приходит к выводу о виновности </w:t>
      </w:r>
      <w:r>
        <w:rPr>
          <w:rFonts w:ascii="Times New Roman" w:eastAsia="Times New Roman" w:hAnsi="Times New Roman" w:cs="Times New Roman"/>
          <w:sz w:val="22"/>
          <w:szCs w:val="22"/>
        </w:rPr>
        <w:t>Волончук</w:t>
      </w:r>
      <w:r>
        <w:rPr>
          <w:rFonts w:ascii="Times New Roman" w:eastAsia="Times New Roman" w:hAnsi="Times New Roman" w:cs="Times New Roman"/>
          <w:sz w:val="22"/>
          <w:szCs w:val="22"/>
        </w:rPr>
        <w:t>а</w:t>
      </w:r>
      <w:r>
        <w:rPr>
          <w:rFonts w:ascii="Times New Roman" w:eastAsia="Times New Roman" w:hAnsi="Times New Roman" w:cs="Times New Roman"/>
          <w:sz w:val="22"/>
          <w:szCs w:val="22"/>
        </w:rPr>
        <w:t xml:space="preserve"> А.И.</w:t>
      </w:r>
      <w:r>
        <w:rPr>
          <w:rFonts w:ascii="Times New Roman" w:eastAsia="Times New Roman" w:hAnsi="Times New Roman" w:cs="Times New Roman"/>
          <w:sz w:val="22"/>
          <w:szCs w:val="22"/>
        </w:rPr>
        <w:t xml:space="preserve"> в совершении административного правонарушения, предусмотренного ч. 2 ст. 12.26 КоАП РФ.</w:t>
      </w:r>
    </w:p>
    <w:p>
      <w:pPr>
        <w:widowControl w:val="0"/>
        <w:spacing w:before="0" w:after="0" w:line="274" w:lineRule="atLeast"/>
        <w:ind w:firstLine="700"/>
        <w:jc w:val="both"/>
      </w:pPr>
      <w:r>
        <w:rPr>
          <w:rFonts w:ascii="Times New Roman" w:eastAsia="Times New Roman" w:hAnsi="Times New Roman" w:cs="Times New Roman"/>
          <w:sz w:val="22"/>
          <w:szCs w:val="22"/>
        </w:rPr>
        <w:t>Согласно ч. 2 ст. 12.26 Кодекса Российской Федерации об административных правонарушениях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десяти до пятнадцати суток или наложение</w:t>
      </w:r>
      <w:r>
        <w:rPr>
          <w:rFonts w:ascii="Times New Roman" w:eastAsia="Times New Roman" w:hAnsi="Times New Roman" w:cs="Times New Roman"/>
          <w:sz w:val="22"/>
          <w:szCs w:val="22"/>
        </w:rPr>
        <w:t xml:space="preserve">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pPr>
        <w:widowControl w:val="0"/>
        <w:spacing w:before="0" w:after="0" w:line="274" w:lineRule="atLeast"/>
        <w:ind w:firstLine="700"/>
        <w:jc w:val="both"/>
      </w:pPr>
      <w:r>
        <w:rPr>
          <w:rFonts w:ascii="Times New Roman" w:eastAsia="Times New Roman" w:hAnsi="Times New Roman" w:cs="Times New Roman"/>
          <w:sz w:val="22"/>
          <w:szCs w:val="22"/>
        </w:rPr>
        <w:t xml:space="preserve">Пунктом 2.3.2. Правил дорожного движения РФ, утвержденных Постановлением Совета Министров - Правительства РФ от </w:t>
      </w:r>
      <w:r>
        <w:rPr>
          <w:rStyle w:val="cat-Dategrp-12rplc-24"/>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 1090,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Согласно пункту 2.7. этих же Правил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widowControl w:val="0"/>
        <w:spacing w:before="0" w:after="0" w:line="274" w:lineRule="atLeast"/>
        <w:ind w:firstLine="700"/>
        <w:jc w:val="both"/>
      </w:pPr>
      <w:r>
        <w:rPr>
          <w:rFonts w:ascii="Times New Roman" w:eastAsia="Times New Roman" w:hAnsi="Times New Roman" w:cs="Times New Roman"/>
          <w:sz w:val="22"/>
          <w:szCs w:val="22"/>
        </w:rPr>
        <w:t xml:space="preserve">Постановлением Правительства Российской Федерации от </w:t>
      </w:r>
      <w:r>
        <w:rPr>
          <w:rStyle w:val="cat-Dategrp-13rplc-25"/>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N</w:t>
      </w:r>
      <w:r>
        <w:rPr>
          <w:rFonts w:ascii="Times New Roman" w:eastAsia="Times New Roman" w:hAnsi="Times New Roman" w:cs="Times New Roman"/>
          <w:sz w:val="22"/>
          <w:szCs w:val="22"/>
        </w:rPr>
        <w:t xml:space="preserve">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w:t>
      </w:r>
      <w:r>
        <w:rPr>
          <w:rFonts w:ascii="Times New Roman" w:eastAsia="Times New Roman" w:hAnsi="Times New Roman" w:cs="Times New Roman"/>
          <w:sz w:val="22"/>
          <w:szCs w:val="22"/>
        </w:rPr>
        <w:t>опьянения и оформления его результатов (далее - Правила).</w:t>
      </w:r>
    </w:p>
    <w:p>
      <w:pPr>
        <w:widowControl w:val="0"/>
        <w:spacing w:before="0" w:after="0" w:line="274" w:lineRule="atLeast"/>
        <w:ind w:firstLine="700"/>
        <w:jc w:val="both"/>
      </w:pPr>
      <w:r>
        <w:rPr>
          <w:rFonts w:ascii="Times New Roman" w:eastAsia="Times New Roman" w:hAnsi="Times New Roman" w:cs="Times New Roman"/>
          <w:sz w:val="22"/>
          <w:szCs w:val="22"/>
        </w:rPr>
        <w:t>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widowControl w:val="0"/>
        <w:spacing w:before="0" w:after="0" w:line="274" w:lineRule="atLeast"/>
        <w:ind w:firstLine="700"/>
        <w:jc w:val="both"/>
      </w:pPr>
      <w:r>
        <w:rPr>
          <w:rFonts w:ascii="Times New Roman" w:eastAsia="Times New Roman" w:hAnsi="Times New Roman" w:cs="Times New Roman"/>
          <w:sz w:val="22"/>
          <w:szCs w:val="22"/>
        </w:rPr>
        <w:t>В соответствии с подпунктом «а» пункта 10 указанных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Pr>
          <w:rFonts w:ascii="Times New Roman" w:eastAsia="Times New Roman" w:hAnsi="Times New Roman" w:cs="Times New Roman"/>
          <w:sz w:val="22"/>
          <w:szCs w:val="22"/>
        </w:rPr>
        <w:t xml:space="preserve">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pPr>
        <w:widowControl w:val="0"/>
        <w:spacing w:before="0" w:after="0" w:line="274" w:lineRule="atLeast"/>
        <w:ind w:firstLine="700"/>
        <w:jc w:val="both"/>
      </w:pPr>
      <w:r>
        <w:rPr>
          <w:rFonts w:ascii="Times New Roman" w:eastAsia="Times New Roman" w:hAnsi="Times New Roman" w:cs="Times New Roman"/>
          <w:sz w:val="22"/>
          <w:szCs w:val="22"/>
        </w:rPr>
        <w:t>Согласно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widowControl w:val="0"/>
        <w:spacing w:before="0" w:after="0" w:line="274" w:lineRule="atLeast"/>
        <w:ind w:firstLine="700"/>
        <w:jc w:val="both"/>
      </w:pPr>
      <w:r>
        <w:rPr>
          <w:rFonts w:ascii="Times New Roman" w:eastAsia="Times New Roman" w:hAnsi="Times New Roman" w:cs="Times New Roman"/>
          <w:sz w:val="22"/>
          <w:szCs w:val="22"/>
        </w:rPr>
        <w:t xml:space="preserve">Факт совершения </w:t>
      </w:r>
      <w:r>
        <w:rPr>
          <w:rFonts w:ascii="Times New Roman" w:eastAsia="Times New Roman" w:hAnsi="Times New Roman" w:cs="Times New Roman"/>
          <w:sz w:val="22"/>
          <w:szCs w:val="22"/>
        </w:rPr>
        <w:t>Волончук</w:t>
      </w:r>
      <w:r>
        <w:rPr>
          <w:rFonts w:ascii="Times New Roman" w:eastAsia="Times New Roman" w:hAnsi="Times New Roman" w:cs="Times New Roman"/>
          <w:sz w:val="22"/>
          <w:szCs w:val="22"/>
        </w:rPr>
        <w:t>ом</w:t>
      </w:r>
      <w:r>
        <w:rPr>
          <w:rFonts w:ascii="Times New Roman" w:eastAsia="Times New Roman" w:hAnsi="Times New Roman" w:cs="Times New Roman"/>
          <w:sz w:val="22"/>
          <w:szCs w:val="22"/>
        </w:rPr>
        <w:t xml:space="preserve"> А.И.</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вышеуказанного административного правонарушения также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22"/>
          <w:szCs w:val="22"/>
        </w:rPr>
        <w:t xml:space="preserve">протоколом об административном правонарушении </w:t>
      </w:r>
      <w:r>
        <w:rPr>
          <w:rFonts w:ascii="Times New Roman" w:eastAsia="Times New Roman" w:hAnsi="Times New Roman" w:cs="Times New Roman"/>
          <w:sz w:val="22"/>
          <w:szCs w:val="22"/>
        </w:rPr>
        <w:t>82</w:t>
      </w:r>
      <w:r>
        <w:rPr>
          <w:rFonts w:ascii="Times New Roman" w:eastAsia="Times New Roman" w:hAnsi="Times New Roman" w:cs="Times New Roman"/>
          <w:sz w:val="22"/>
          <w:szCs w:val="22"/>
        </w:rPr>
        <w:t xml:space="preserve"> А</w:t>
      </w:r>
      <w:r>
        <w:rPr>
          <w:rFonts w:ascii="Times New Roman" w:eastAsia="Times New Roman" w:hAnsi="Times New Roman" w:cs="Times New Roman"/>
          <w:sz w:val="22"/>
          <w:szCs w:val="22"/>
        </w:rPr>
        <w:t>П</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187248</w:t>
      </w:r>
      <w:r>
        <w:rPr>
          <w:rFonts w:ascii="Times New Roman" w:eastAsia="Times New Roman" w:hAnsi="Times New Roman" w:cs="Times New Roman"/>
          <w:sz w:val="22"/>
          <w:szCs w:val="22"/>
        </w:rPr>
        <w:t xml:space="preserve"> от </w:t>
      </w:r>
      <w:r>
        <w:rPr>
          <w:rStyle w:val="cat-Dategrp-11rplc-27"/>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Pr>
          <w:rFonts w:ascii="Times New Roman" w:eastAsia="Times New Roman" w:hAnsi="Times New Roman" w:cs="Times New Roman"/>
          <w:sz w:val="22"/>
          <w:szCs w:val="22"/>
        </w:rPr>
        <w:t>Волончук</w:t>
      </w:r>
      <w:r>
        <w:rPr>
          <w:rFonts w:ascii="Times New Roman" w:eastAsia="Times New Roman" w:hAnsi="Times New Roman" w:cs="Times New Roman"/>
          <w:sz w:val="22"/>
          <w:szCs w:val="22"/>
        </w:rPr>
        <w:t>у</w:t>
      </w:r>
      <w:r>
        <w:rPr>
          <w:rFonts w:ascii="Times New Roman" w:eastAsia="Times New Roman" w:hAnsi="Times New Roman" w:cs="Times New Roman"/>
          <w:sz w:val="22"/>
          <w:szCs w:val="22"/>
        </w:rPr>
        <w:t xml:space="preserve"> А.И.</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права, предусмотренные ст.25.1 КоАП РФ, ст.51 Конституции Российской Федерации, были разъяснены, с протоколом он ознакомлен, копию протокола получил</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л</w:t>
      </w:r>
      <w:r>
        <w:rPr>
          <w:rFonts w:ascii="Times New Roman" w:eastAsia="Times New Roman" w:hAnsi="Times New Roman" w:cs="Times New Roman"/>
          <w:sz w:val="22"/>
          <w:szCs w:val="22"/>
        </w:rPr>
        <w:t>.д</w:t>
      </w:r>
      <w:r>
        <w:rPr>
          <w:rFonts w:ascii="Times New Roman" w:eastAsia="Times New Roman" w:hAnsi="Times New Roman" w:cs="Times New Roman"/>
          <w:sz w:val="22"/>
          <w:szCs w:val="22"/>
        </w:rPr>
        <w:t>. 1);</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22"/>
          <w:szCs w:val="22"/>
        </w:rPr>
        <w:t xml:space="preserve">протоколом </w:t>
      </w:r>
      <w:r>
        <w:rPr>
          <w:rFonts w:ascii="Times New Roman" w:eastAsia="Times New Roman" w:hAnsi="Times New Roman" w:cs="Times New Roman"/>
          <w:sz w:val="22"/>
          <w:szCs w:val="22"/>
        </w:rPr>
        <w:t>82</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ОТ</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053774</w:t>
      </w:r>
      <w:r>
        <w:rPr>
          <w:rFonts w:ascii="Times New Roman" w:eastAsia="Times New Roman" w:hAnsi="Times New Roman" w:cs="Times New Roman"/>
          <w:sz w:val="22"/>
          <w:szCs w:val="22"/>
        </w:rPr>
        <w:t xml:space="preserve"> от </w:t>
      </w:r>
      <w:r>
        <w:rPr>
          <w:rStyle w:val="cat-Dategrp-11rplc-29"/>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об отстранении </w:t>
      </w:r>
      <w:r>
        <w:rPr>
          <w:rFonts w:ascii="Times New Roman" w:eastAsia="Times New Roman" w:hAnsi="Times New Roman" w:cs="Times New Roman"/>
          <w:sz w:val="22"/>
          <w:szCs w:val="22"/>
        </w:rPr>
        <w:t>Волончук</w:t>
      </w:r>
      <w:r>
        <w:rPr>
          <w:rFonts w:ascii="Times New Roman" w:eastAsia="Times New Roman" w:hAnsi="Times New Roman" w:cs="Times New Roman"/>
          <w:sz w:val="22"/>
          <w:szCs w:val="22"/>
        </w:rPr>
        <w:t>а</w:t>
      </w:r>
      <w:r>
        <w:rPr>
          <w:rFonts w:ascii="Times New Roman" w:eastAsia="Times New Roman" w:hAnsi="Times New Roman" w:cs="Times New Roman"/>
          <w:sz w:val="22"/>
          <w:szCs w:val="22"/>
        </w:rPr>
        <w:t xml:space="preserve"> А.И.</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от управления транспортным средством, протокол составлен с применением видеозаписи (</w:t>
      </w:r>
      <w:r>
        <w:rPr>
          <w:rFonts w:ascii="Times New Roman" w:eastAsia="Times New Roman" w:hAnsi="Times New Roman" w:cs="Times New Roman"/>
          <w:sz w:val="22"/>
          <w:szCs w:val="22"/>
        </w:rPr>
        <w:t>л.д</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2);</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22"/>
          <w:szCs w:val="22"/>
        </w:rPr>
        <w:t xml:space="preserve">протоколом </w:t>
      </w:r>
      <w:r>
        <w:rPr>
          <w:rStyle w:val="cat-Addressgrp-9rplc-31"/>
          <w:rFonts w:ascii="Times New Roman" w:eastAsia="Times New Roman" w:hAnsi="Times New Roman" w:cs="Times New Roman"/>
          <w:sz w:val="22"/>
          <w:szCs w:val="22"/>
        </w:rPr>
        <w:t>адрес</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016350</w:t>
      </w:r>
      <w:r>
        <w:rPr>
          <w:rFonts w:ascii="Times New Roman" w:eastAsia="Times New Roman" w:hAnsi="Times New Roman" w:cs="Times New Roman"/>
          <w:sz w:val="22"/>
          <w:szCs w:val="22"/>
        </w:rPr>
        <w:t xml:space="preserve"> от </w:t>
      </w:r>
      <w:r>
        <w:rPr>
          <w:rStyle w:val="cat-Dategrp-11rplc-32"/>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о направлении на медицинское освидетельствование на состояние опьянения, согласно которому при наличии признаков опьянения </w:t>
      </w:r>
      <w:r>
        <w:rPr>
          <w:rFonts w:ascii="Times New Roman" w:eastAsia="Times New Roman" w:hAnsi="Times New Roman" w:cs="Times New Roman"/>
          <w:sz w:val="22"/>
          <w:szCs w:val="22"/>
        </w:rPr>
        <w:t>(резкое изменение окраски кожных покровов лица)</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Волончук</w:t>
      </w:r>
      <w:r>
        <w:rPr>
          <w:rFonts w:ascii="Times New Roman" w:eastAsia="Times New Roman" w:hAnsi="Times New Roman" w:cs="Times New Roman"/>
          <w:sz w:val="22"/>
          <w:szCs w:val="22"/>
        </w:rPr>
        <w:t>а</w:t>
      </w:r>
      <w:r>
        <w:rPr>
          <w:rFonts w:ascii="Times New Roman" w:eastAsia="Times New Roman" w:hAnsi="Times New Roman" w:cs="Times New Roman"/>
          <w:sz w:val="22"/>
          <w:szCs w:val="22"/>
        </w:rPr>
        <w:t xml:space="preserve"> А.И.</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отказался пройти медицинское освидетельствование на состояние опьянения, о чем в протоколе имеется собственноручно им выполненная запись, каких-либо возражений им не заявлено, протокол составлен с применением видеозаписи (</w:t>
      </w:r>
      <w:r>
        <w:rPr>
          <w:rFonts w:ascii="Times New Roman" w:eastAsia="Times New Roman" w:hAnsi="Times New Roman" w:cs="Times New Roman"/>
          <w:sz w:val="22"/>
          <w:szCs w:val="22"/>
        </w:rPr>
        <w:t>л.д</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22"/>
          <w:szCs w:val="22"/>
        </w:rPr>
        <w:t>протоколом 82 ПЗ</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064218 от </w:t>
      </w:r>
      <w:r>
        <w:rPr>
          <w:rStyle w:val="cat-Dategrp-11rplc-34"/>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о задержании транспортного средства (</w:t>
      </w:r>
      <w:r>
        <w:rPr>
          <w:rFonts w:ascii="Times New Roman" w:eastAsia="Times New Roman" w:hAnsi="Times New Roman" w:cs="Times New Roman"/>
          <w:sz w:val="22"/>
          <w:szCs w:val="22"/>
        </w:rPr>
        <w:t>л.д</w:t>
      </w:r>
      <w:r>
        <w:rPr>
          <w:rFonts w:ascii="Times New Roman" w:eastAsia="Times New Roman" w:hAnsi="Times New Roman" w:cs="Times New Roman"/>
          <w:sz w:val="22"/>
          <w:szCs w:val="22"/>
        </w:rPr>
        <w:t>. 4);</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22"/>
          <w:szCs w:val="22"/>
        </w:rPr>
        <w:t xml:space="preserve">протоколом о доставлении от </w:t>
      </w:r>
      <w:r>
        <w:rPr>
          <w:rStyle w:val="cat-Dategrp-14rplc-35"/>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(л.д.</w:t>
      </w:r>
      <w:r>
        <w:rPr>
          <w:rFonts w:ascii="Times New Roman" w:eastAsia="Times New Roman" w:hAnsi="Times New Roman" w:cs="Times New Roman"/>
          <w:sz w:val="22"/>
          <w:szCs w:val="22"/>
        </w:rPr>
        <w:t>5</w:t>
      </w:r>
      <w:r>
        <w:rPr>
          <w:rFonts w:ascii="Times New Roman" w:eastAsia="Times New Roman" w:hAnsi="Times New Roman" w:cs="Times New Roman"/>
          <w:sz w:val="22"/>
          <w:szCs w:val="22"/>
        </w:rPr>
        <w:t>);</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22"/>
          <w:szCs w:val="22"/>
        </w:rPr>
        <w:t xml:space="preserve">диском с видеозаписью, на которой подтверждается факт отказа </w:t>
      </w:r>
      <w:r>
        <w:rPr>
          <w:rFonts w:ascii="Times New Roman" w:eastAsia="Times New Roman" w:hAnsi="Times New Roman" w:cs="Times New Roman"/>
          <w:sz w:val="22"/>
          <w:szCs w:val="22"/>
        </w:rPr>
        <w:t>Волончук</w:t>
      </w:r>
      <w:r>
        <w:rPr>
          <w:rFonts w:ascii="Times New Roman" w:eastAsia="Times New Roman" w:hAnsi="Times New Roman" w:cs="Times New Roman"/>
          <w:sz w:val="22"/>
          <w:szCs w:val="22"/>
        </w:rPr>
        <w:t>а</w:t>
      </w:r>
      <w:r>
        <w:rPr>
          <w:rFonts w:ascii="Times New Roman" w:eastAsia="Times New Roman" w:hAnsi="Times New Roman" w:cs="Times New Roman"/>
          <w:sz w:val="22"/>
          <w:szCs w:val="22"/>
        </w:rPr>
        <w:t xml:space="preserve"> А.И.</w:t>
      </w:r>
      <w:r>
        <w:rPr>
          <w:rFonts w:ascii="Times New Roman" w:eastAsia="Times New Roman" w:hAnsi="Times New Roman" w:cs="Times New Roman"/>
          <w:sz w:val="22"/>
          <w:szCs w:val="22"/>
        </w:rPr>
        <w:t xml:space="preserve"> от прохождения освидетельствования на состояние опьянения на месте и прохождении медицинского освидетельствования на состояние опьянения в медицинском учреждении (</w:t>
      </w:r>
      <w:r>
        <w:rPr>
          <w:rFonts w:ascii="Times New Roman" w:eastAsia="Times New Roman" w:hAnsi="Times New Roman" w:cs="Times New Roman"/>
          <w:sz w:val="22"/>
          <w:szCs w:val="22"/>
        </w:rPr>
        <w:t>л.д</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6</w:t>
      </w:r>
      <w:r>
        <w:rPr>
          <w:rFonts w:ascii="Times New Roman" w:eastAsia="Times New Roman" w:hAnsi="Times New Roman" w:cs="Times New Roman"/>
          <w:sz w:val="22"/>
          <w:szCs w:val="22"/>
        </w:rPr>
        <w:t>);</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22"/>
          <w:szCs w:val="22"/>
        </w:rPr>
        <w:t xml:space="preserve">справкой о том, что </w:t>
      </w:r>
      <w:r>
        <w:rPr>
          <w:rFonts w:ascii="Times New Roman" w:eastAsia="Times New Roman" w:hAnsi="Times New Roman" w:cs="Times New Roman"/>
          <w:sz w:val="22"/>
          <w:szCs w:val="22"/>
        </w:rPr>
        <w:t>Волончук</w:t>
      </w:r>
      <w:r>
        <w:rPr>
          <w:rFonts w:ascii="Times New Roman" w:eastAsia="Times New Roman" w:hAnsi="Times New Roman" w:cs="Times New Roman"/>
          <w:sz w:val="22"/>
          <w:szCs w:val="22"/>
        </w:rPr>
        <w:t xml:space="preserve"> А.И.</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водительское удостоверение не получал (л.д.</w:t>
      </w:r>
      <w:r>
        <w:rPr>
          <w:rFonts w:ascii="Times New Roman" w:eastAsia="Times New Roman" w:hAnsi="Times New Roman" w:cs="Times New Roman"/>
          <w:sz w:val="22"/>
          <w:szCs w:val="22"/>
        </w:rPr>
        <w:t>7</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22"/>
          <w:szCs w:val="22"/>
        </w:rPr>
        <w:t xml:space="preserve">справкой от </w:t>
      </w:r>
      <w:r>
        <w:rPr>
          <w:rStyle w:val="cat-Dategrp-15rplc-38"/>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о том, что </w:t>
      </w:r>
      <w:r>
        <w:rPr>
          <w:rFonts w:ascii="Times New Roman" w:eastAsia="Times New Roman" w:hAnsi="Times New Roman" w:cs="Times New Roman"/>
          <w:sz w:val="22"/>
          <w:szCs w:val="22"/>
        </w:rPr>
        <w:t>Волончук</w:t>
      </w:r>
      <w:r>
        <w:rPr>
          <w:rFonts w:ascii="Times New Roman" w:eastAsia="Times New Roman" w:hAnsi="Times New Roman" w:cs="Times New Roman"/>
          <w:sz w:val="22"/>
          <w:szCs w:val="22"/>
        </w:rPr>
        <w:t xml:space="preserve"> А.И.</w:t>
      </w:r>
      <w:r>
        <w:rPr>
          <w:rFonts w:ascii="Times New Roman" w:eastAsia="Times New Roman" w:hAnsi="Times New Roman" w:cs="Times New Roman"/>
          <w:sz w:val="22"/>
          <w:szCs w:val="22"/>
        </w:rPr>
        <w:t xml:space="preserve"> к административной ответственности, предусмотренной ст. 12.8 КоАП РФ, ст. 12.26 КоАП РФ, ч. 3 ст. 12.27 КоАП РФ, а также к уголовной ответственности по ч. 2, ч. 4, ч. 6 ст. 264 и ст. 264.1 УК РФ, не привлекался (л.д.</w:t>
      </w:r>
      <w:r>
        <w:rPr>
          <w:rFonts w:ascii="Times New Roman" w:eastAsia="Times New Roman" w:hAnsi="Times New Roman" w:cs="Times New Roman"/>
          <w:sz w:val="22"/>
          <w:szCs w:val="22"/>
        </w:rPr>
        <w:t>8</w:t>
      </w:r>
      <w:r>
        <w:rPr>
          <w:rFonts w:ascii="Times New Roman" w:eastAsia="Times New Roman" w:hAnsi="Times New Roman" w:cs="Times New Roman"/>
          <w:sz w:val="22"/>
          <w:szCs w:val="22"/>
        </w:rPr>
        <w:t>);</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22"/>
          <w:szCs w:val="22"/>
        </w:rPr>
        <w:t>выпиской КАИС</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л.д</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9</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w:t>
      </w:r>
    </w:p>
    <w:p>
      <w:pPr>
        <w:widowControl w:val="0"/>
        <w:spacing w:before="0" w:after="0" w:line="274" w:lineRule="atLeast"/>
        <w:ind w:firstLine="680"/>
        <w:jc w:val="both"/>
      </w:pPr>
      <w:r>
        <w:rPr>
          <w:rFonts w:ascii="Times New Roman" w:eastAsia="Times New Roman" w:hAnsi="Times New Roman" w:cs="Times New Roman"/>
          <w:sz w:val="22"/>
          <w:szCs w:val="22"/>
        </w:rPr>
        <w:t xml:space="preserve">Из материалов дела усматривается, что все процессуальные действия в отношении </w:t>
      </w:r>
      <w:r>
        <w:rPr>
          <w:rFonts w:ascii="Times New Roman" w:eastAsia="Times New Roman" w:hAnsi="Times New Roman" w:cs="Times New Roman"/>
          <w:sz w:val="22"/>
          <w:szCs w:val="22"/>
        </w:rPr>
        <w:t>Волончук</w:t>
      </w:r>
      <w:r>
        <w:rPr>
          <w:rFonts w:ascii="Times New Roman" w:eastAsia="Times New Roman" w:hAnsi="Times New Roman" w:cs="Times New Roman"/>
          <w:sz w:val="22"/>
          <w:szCs w:val="22"/>
        </w:rPr>
        <w:t>а</w:t>
      </w:r>
      <w:r>
        <w:rPr>
          <w:rFonts w:ascii="Times New Roman" w:eastAsia="Times New Roman" w:hAnsi="Times New Roman" w:cs="Times New Roman"/>
          <w:sz w:val="22"/>
          <w:szCs w:val="22"/>
        </w:rPr>
        <w:t xml:space="preserve"> А.И.</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были проведены в строгой последовательности, составленные в отношении него протокол логичен, действия последовательны и непротиворечивы.</w:t>
      </w:r>
    </w:p>
    <w:p>
      <w:pPr>
        <w:widowControl w:val="0"/>
        <w:spacing w:before="0" w:after="0" w:line="274" w:lineRule="atLeast"/>
        <w:ind w:firstLine="680"/>
        <w:jc w:val="both"/>
      </w:pPr>
      <w:r>
        <w:rPr>
          <w:rFonts w:ascii="Times New Roman" w:eastAsia="Times New Roman" w:hAnsi="Times New Roman" w:cs="Times New Roman"/>
          <w:sz w:val="22"/>
          <w:szCs w:val="22"/>
        </w:rPr>
        <w:t xml:space="preserve">Мировым судьей оценивались доказательства по внутреннему убеждению, основанному на всестороннем, полном и объективном исследовании всех обстоятельств дела в их совокупности, установлены состав и событие административного правонарушения, вменяемого в вину </w:t>
      </w:r>
      <w:r>
        <w:rPr>
          <w:rFonts w:ascii="Times New Roman" w:eastAsia="Times New Roman" w:hAnsi="Times New Roman" w:cs="Times New Roman"/>
          <w:sz w:val="22"/>
          <w:szCs w:val="22"/>
        </w:rPr>
        <w:t>Волончук</w:t>
      </w:r>
      <w:r>
        <w:rPr>
          <w:rFonts w:ascii="Times New Roman" w:eastAsia="Times New Roman" w:hAnsi="Times New Roman" w:cs="Times New Roman"/>
          <w:sz w:val="22"/>
          <w:szCs w:val="22"/>
        </w:rPr>
        <w:t>а</w:t>
      </w:r>
      <w:r>
        <w:rPr>
          <w:rFonts w:ascii="Times New Roman" w:eastAsia="Times New Roman" w:hAnsi="Times New Roman" w:cs="Times New Roman"/>
          <w:sz w:val="22"/>
          <w:szCs w:val="22"/>
        </w:rPr>
        <w:t xml:space="preserve"> А.И.</w:t>
      </w:r>
    </w:p>
    <w:p>
      <w:pPr>
        <w:widowControl w:val="0"/>
        <w:spacing w:before="0" w:after="0" w:line="274" w:lineRule="atLeast"/>
        <w:ind w:firstLine="680"/>
        <w:jc w:val="both"/>
      </w:pPr>
      <w:r>
        <w:rPr>
          <w:rFonts w:ascii="Times New Roman" w:eastAsia="Times New Roman" w:hAnsi="Times New Roman" w:cs="Times New Roman"/>
          <w:sz w:val="22"/>
          <w:szCs w:val="22"/>
        </w:rPr>
        <w:t xml:space="preserve">Мировой судья не усматривает оснований не доверять протоколу, составленному в отношении </w:t>
      </w:r>
      <w:r>
        <w:rPr>
          <w:rFonts w:ascii="Times New Roman" w:eastAsia="Times New Roman" w:hAnsi="Times New Roman" w:cs="Times New Roman"/>
          <w:sz w:val="22"/>
          <w:szCs w:val="22"/>
        </w:rPr>
        <w:t>Волончук</w:t>
      </w:r>
      <w:r>
        <w:rPr>
          <w:rFonts w:ascii="Times New Roman" w:eastAsia="Times New Roman" w:hAnsi="Times New Roman" w:cs="Times New Roman"/>
          <w:sz w:val="22"/>
          <w:szCs w:val="22"/>
        </w:rPr>
        <w:t>а</w:t>
      </w:r>
      <w:r>
        <w:rPr>
          <w:rFonts w:ascii="Times New Roman" w:eastAsia="Times New Roman" w:hAnsi="Times New Roman" w:cs="Times New Roman"/>
          <w:sz w:val="22"/>
          <w:szCs w:val="22"/>
        </w:rPr>
        <w:t xml:space="preserve"> А.И.</w:t>
      </w:r>
      <w:r>
        <w:rPr>
          <w:rFonts w:ascii="Times New Roman" w:eastAsia="Times New Roman" w:hAnsi="Times New Roman" w:cs="Times New Roman"/>
          <w:sz w:val="22"/>
          <w:szCs w:val="22"/>
        </w:rPr>
        <w:t xml:space="preserve"> и иным документам, поскольку они составлены по установленной форме и </w:t>
      </w:r>
      <w:r>
        <w:rPr>
          <w:rFonts w:ascii="Times New Roman" w:eastAsia="Times New Roman" w:hAnsi="Times New Roman" w:cs="Times New Roman"/>
          <w:sz w:val="22"/>
          <w:szCs w:val="22"/>
        </w:rPr>
        <w:t>уполномоченным должностным лицом, правильность внесенных в протокол записей удостоверена должностным лицом в соответствующих графах.</w:t>
      </w:r>
    </w:p>
    <w:p>
      <w:pPr>
        <w:widowControl w:val="0"/>
        <w:spacing w:before="0" w:after="0" w:line="274" w:lineRule="atLeast"/>
        <w:ind w:firstLine="680"/>
        <w:jc w:val="both"/>
      </w:pPr>
      <w:r>
        <w:rPr>
          <w:rFonts w:ascii="Times New Roman" w:eastAsia="Times New Roman" w:hAnsi="Times New Roman" w:cs="Times New Roman"/>
          <w:sz w:val="22"/>
          <w:szCs w:val="22"/>
        </w:rPr>
        <w:t xml:space="preserve">Обстоятельством, смягчающим административную ответственность, является признание вины, раскаяние. Обстоятельств, отягчающих административную ответственность </w:t>
      </w:r>
      <w:r>
        <w:rPr>
          <w:rFonts w:ascii="Times New Roman" w:eastAsia="Times New Roman" w:hAnsi="Times New Roman" w:cs="Times New Roman"/>
          <w:sz w:val="22"/>
          <w:szCs w:val="22"/>
        </w:rPr>
        <w:t>Волончук</w:t>
      </w:r>
      <w:r>
        <w:rPr>
          <w:rFonts w:ascii="Times New Roman" w:eastAsia="Times New Roman" w:hAnsi="Times New Roman" w:cs="Times New Roman"/>
          <w:sz w:val="22"/>
          <w:szCs w:val="22"/>
        </w:rPr>
        <w:t>а</w:t>
      </w:r>
      <w:r>
        <w:rPr>
          <w:rFonts w:ascii="Times New Roman" w:eastAsia="Times New Roman" w:hAnsi="Times New Roman" w:cs="Times New Roman"/>
          <w:sz w:val="22"/>
          <w:szCs w:val="22"/>
        </w:rPr>
        <w:t xml:space="preserve"> А.И.</w:t>
      </w:r>
      <w:r>
        <w:rPr>
          <w:rFonts w:ascii="Times New Roman" w:eastAsia="Times New Roman" w:hAnsi="Times New Roman" w:cs="Times New Roman"/>
          <w:sz w:val="22"/>
          <w:szCs w:val="22"/>
        </w:rPr>
        <w:t>, мировым судьей не установлено.</w:t>
      </w:r>
    </w:p>
    <w:p>
      <w:pPr>
        <w:widowControl w:val="0"/>
        <w:spacing w:before="0" w:after="0" w:line="274" w:lineRule="atLeast"/>
        <w:ind w:firstLine="680"/>
        <w:jc w:val="both"/>
      </w:pPr>
      <w:r>
        <w:rPr>
          <w:rFonts w:ascii="Times New Roman" w:eastAsia="Times New Roman" w:hAnsi="Times New Roman" w:cs="Times New Roman"/>
          <w:sz w:val="22"/>
          <w:szCs w:val="22"/>
        </w:rPr>
        <w:t xml:space="preserve">При назначении административного наказания мировой судья учитывает, что данное административное правонарушение является грубым нарушением правил дорожного движения, а также принимает во внимание характер совершенного </w:t>
      </w:r>
      <w:r>
        <w:rPr>
          <w:rFonts w:ascii="Times New Roman" w:eastAsia="Times New Roman" w:hAnsi="Times New Roman" w:cs="Times New Roman"/>
          <w:sz w:val="22"/>
          <w:szCs w:val="22"/>
        </w:rPr>
        <w:t>Волончук</w:t>
      </w:r>
      <w:r>
        <w:rPr>
          <w:rFonts w:ascii="Times New Roman" w:eastAsia="Times New Roman" w:hAnsi="Times New Roman" w:cs="Times New Roman"/>
          <w:sz w:val="22"/>
          <w:szCs w:val="22"/>
        </w:rPr>
        <w:t>ом</w:t>
      </w:r>
      <w:r>
        <w:rPr>
          <w:rFonts w:ascii="Times New Roman" w:eastAsia="Times New Roman" w:hAnsi="Times New Roman" w:cs="Times New Roman"/>
          <w:sz w:val="22"/>
          <w:szCs w:val="22"/>
        </w:rPr>
        <w:t xml:space="preserve"> А.И.</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административного правонарушения, личность правонарушителя, его имущественное и семейное положение</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p>
    <w:p>
      <w:pPr>
        <w:widowControl w:val="0"/>
        <w:spacing w:before="0" w:after="0" w:line="274" w:lineRule="atLeast"/>
        <w:ind w:firstLine="680"/>
        <w:jc w:val="both"/>
      </w:pPr>
      <w:r>
        <w:rPr>
          <w:rFonts w:ascii="Times New Roman" w:eastAsia="Times New Roman" w:hAnsi="Times New Roman" w:cs="Times New Roman"/>
          <w:sz w:val="22"/>
          <w:szCs w:val="22"/>
        </w:rPr>
        <w:t xml:space="preserve">При этом, исходя из положений ч. 2 ст. 12.26 Кодекса Российской Федерации об административных правонарушениях, правонарушение </w:t>
      </w:r>
      <w:r>
        <w:rPr>
          <w:rFonts w:ascii="Times New Roman" w:eastAsia="Times New Roman" w:hAnsi="Times New Roman" w:cs="Times New Roman"/>
          <w:sz w:val="22"/>
          <w:szCs w:val="22"/>
        </w:rPr>
        <w:t>Волончук</w:t>
      </w:r>
      <w:r>
        <w:rPr>
          <w:rFonts w:ascii="Times New Roman" w:eastAsia="Times New Roman" w:hAnsi="Times New Roman" w:cs="Times New Roman"/>
          <w:sz w:val="22"/>
          <w:szCs w:val="22"/>
        </w:rPr>
        <w:t>а</w:t>
      </w:r>
      <w:r>
        <w:rPr>
          <w:rFonts w:ascii="Times New Roman" w:eastAsia="Times New Roman" w:hAnsi="Times New Roman" w:cs="Times New Roman"/>
          <w:sz w:val="22"/>
          <w:szCs w:val="22"/>
        </w:rPr>
        <w:t xml:space="preserve"> А.И.</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 а не управлением им транспортным средством в состоянии опьянения, ввиду чего причины такого управления правового значения не имеют.</w:t>
      </w:r>
      <w:r>
        <w:rPr>
          <w:rFonts w:ascii="Times New Roman" w:eastAsia="Times New Roman" w:hAnsi="Times New Roman" w:cs="Times New Roman"/>
          <w:sz w:val="22"/>
          <w:szCs w:val="22"/>
        </w:rPr>
        <w:t xml:space="preserve"> Оснований полагать, что указанное правонарушение </w:t>
      </w:r>
      <w:r>
        <w:rPr>
          <w:rFonts w:ascii="Times New Roman" w:eastAsia="Times New Roman" w:hAnsi="Times New Roman" w:cs="Times New Roman"/>
          <w:sz w:val="22"/>
          <w:szCs w:val="22"/>
        </w:rPr>
        <w:t>совершено в состоянии крайней необходимости при рассмотрении дела мировым судьей не установлено</w:t>
      </w:r>
      <w:r>
        <w:rPr>
          <w:rFonts w:ascii="Times New Roman" w:eastAsia="Times New Roman" w:hAnsi="Times New Roman" w:cs="Times New Roman"/>
          <w:sz w:val="22"/>
          <w:szCs w:val="22"/>
        </w:rPr>
        <w:t>.</w:t>
      </w:r>
    </w:p>
    <w:p>
      <w:pPr>
        <w:widowControl w:val="0"/>
        <w:spacing w:before="0" w:after="0"/>
        <w:ind w:firstLine="708"/>
        <w:jc w:val="both"/>
      </w:pPr>
      <w:r>
        <w:rPr>
          <w:rFonts w:ascii="Times New Roman" w:eastAsia="Times New Roman" w:hAnsi="Times New Roman" w:cs="Times New Roman"/>
          <w:sz w:val="22"/>
          <w:szCs w:val="22"/>
        </w:rPr>
        <w:t xml:space="preserve">Согласно положениям </w:t>
      </w:r>
      <w:hyperlink r:id="rId4" w:history="1">
        <w:r>
          <w:rPr>
            <w:rFonts w:ascii="Times New Roman" w:eastAsia="Times New Roman" w:hAnsi="Times New Roman" w:cs="Times New Roman"/>
            <w:color w:val="0000EE"/>
            <w:sz w:val="22"/>
            <w:szCs w:val="22"/>
          </w:rPr>
          <w:t>статьи 3.9</w:t>
        </w:r>
      </w:hyperlink>
      <w:r>
        <w:rPr>
          <w:rFonts w:ascii="Times New Roman" w:eastAsia="Times New Roman" w:hAnsi="Times New Roman" w:cs="Times New Roman"/>
          <w:sz w:val="22"/>
          <w:szCs w:val="22"/>
        </w:rPr>
        <w:t xml:space="preserve"> Кодекса Российской Федерации об административных правонарушениях,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w:t>
      </w:r>
      <w:r>
        <w:rPr>
          <w:rFonts w:ascii="Times New Roman" w:eastAsia="Times New Roman" w:hAnsi="Times New Roman" w:cs="Times New Roman"/>
          <w:sz w:val="22"/>
          <w:szCs w:val="22"/>
        </w:rPr>
        <w:t xml:space="preserve">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w:t>
      </w:r>
      <w:r>
        <w:rPr>
          <w:rFonts w:ascii="Times New Roman" w:eastAsia="Times New Roman" w:hAnsi="Times New Roman" w:cs="Times New Roman"/>
          <w:sz w:val="22"/>
          <w:szCs w:val="22"/>
        </w:rPr>
        <w:t>контролю за</w:t>
      </w:r>
      <w:r>
        <w:rPr>
          <w:rFonts w:ascii="Times New Roman" w:eastAsia="Times New Roman" w:hAnsi="Times New Roman" w:cs="Times New Roman"/>
          <w:sz w:val="22"/>
          <w:szCs w:val="22"/>
        </w:rPr>
        <w:t xml:space="preserve"> оборотом наркотических средств и психотропных веществ и таможенных органов.</w:t>
      </w:r>
    </w:p>
    <w:p>
      <w:pPr>
        <w:widowControl w:val="0"/>
        <w:spacing w:before="0" w:after="0"/>
        <w:ind w:firstLine="708"/>
        <w:jc w:val="both"/>
      </w:pPr>
      <w:r>
        <w:rPr>
          <w:rFonts w:ascii="Times New Roman" w:eastAsia="Times New Roman" w:hAnsi="Times New Roman" w:cs="Times New Roman"/>
          <w:sz w:val="22"/>
          <w:szCs w:val="22"/>
        </w:rPr>
        <w:t xml:space="preserve">Материалы дела не содержат сведений о том, что </w:t>
      </w:r>
      <w:r>
        <w:rPr>
          <w:rFonts w:ascii="Times New Roman" w:eastAsia="Times New Roman" w:hAnsi="Times New Roman" w:cs="Times New Roman"/>
          <w:sz w:val="22"/>
          <w:szCs w:val="22"/>
        </w:rPr>
        <w:t>Волончук</w:t>
      </w:r>
      <w:r>
        <w:rPr>
          <w:rFonts w:ascii="Times New Roman" w:eastAsia="Times New Roman" w:hAnsi="Times New Roman" w:cs="Times New Roman"/>
          <w:sz w:val="22"/>
          <w:szCs w:val="22"/>
        </w:rPr>
        <w:t xml:space="preserve"> А.И.</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относится к лицам, указанным в </w:t>
      </w:r>
      <w:hyperlink r:id="rId5" w:history="1">
        <w:r>
          <w:rPr>
            <w:rFonts w:ascii="Times New Roman" w:eastAsia="Times New Roman" w:hAnsi="Times New Roman" w:cs="Times New Roman"/>
            <w:color w:val="0000EE"/>
            <w:sz w:val="22"/>
            <w:szCs w:val="22"/>
          </w:rPr>
          <w:t>части 2 статьи 3.9</w:t>
        </w:r>
      </w:hyperlink>
      <w:r>
        <w:rPr>
          <w:rFonts w:ascii="Times New Roman" w:eastAsia="Times New Roman" w:hAnsi="Times New Roman" w:cs="Times New Roman"/>
          <w:sz w:val="22"/>
          <w:szCs w:val="22"/>
        </w:rPr>
        <w:t xml:space="preserve"> Кодекса Российской Федерации об административных правонарушениях.</w:t>
      </w:r>
    </w:p>
    <w:p>
      <w:pPr>
        <w:widowControl w:val="0"/>
        <w:spacing w:before="0" w:after="0" w:line="274" w:lineRule="atLeast"/>
        <w:ind w:firstLine="680"/>
        <w:jc w:val="both"/>
      </w:pPr>
      <w:r>
        <w:rPr>
          <w:rFonts w:ascii="Times New Roman" w:eastAsia="Times New Roman" w:hAnsi="Times New Roman" w:cs="Times New Roman"/>
          <w:sz w:val="22"/>
          <w:szCs w:val="22"/>
        </w:rPr>
        <w:t>Таким образом, о</w:t>
      </w:r>
      <w:r>
        <w:rPr>
          <w:rFonts w:ascii="Times New Roman" w:eastAsia="Times New Roman" w:hAnsi="Times New Roman" w:cs="Times New Roman"/>
          <w:sz w:val="22"/>
          <w:szCs w:val="22"/>
        </w:rPr>
        <w:t xml:space="preserve">бстоятельств, исключающих применение к </w:t>
      </w:r>
      <w:r>
        <w:rPr>
          <w:rFonts w:ascii="Times New Roman" w:eastAsia="Times New Roman" w:hAnsi="Times New Roman" w:cs="Times New Roman"/>
          <w:sz w:val="22"/>
          <w:szCs w:val="22"/>
        </w:rPr>
        <w:t>Волончук</w:t>
      </w:r>
      <w:r>
        <w:rPr>
          <w:rFonts w:ascii="Times New Roman" w:eastAsia="Times New Roman" w:hAnsi="Times New Roman" w:cs="Times New Roman"/>
          <w:sz w:val="22"/>
          <w:szCs w:val="22"/>
        </w:rPr>
        <w:t>у</w:t>
      </w:r>
      <w:r>
        <w:rPr>
          <w:rFonts w:ascii="Times New Roman" w:eastAsia="Times New Roman" w:hAnsi="Times New Roman" w:cs="Times New Roman"/>
          <w:sz w:val="22"/>
          <w:szCs w:val="22"/>
        </w:rPr>
        <w:t xml:space="preserve"> А.И.</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административного ареста, не установлено.</w:t>
      </w:r>
    </w:p>
    <w:p>
      <w:pPr>
        <w:widowControl w:val="0"/>
        <w:spacing w:before="0" w:after="0" w:line="274" w:lineRule="atLeast"/>
        <w:ind w:firstLine="680"/>
        <w:jc w:val="both"/>
      </w:pPr>
      <w:r>
        <w:rPr>
          <w:rFonts w:ascii="Times New Roman" w:eastAsia="Times New Roman" w:hAnsi="Times New Roman" w:cs="Times New Roman"/>
          <w:sz w:val="22"/>
          <w:szCs w:val="22"/>
        </w:rPr>
        <w:t xml:space="preserve">На основании вышеизложенного мировой судья считает необходимым назначить </w:t>
      </w:r>
      <w:r>
        <w:rPr>
          <w:rFonts w:ascii="Times New Roman" w:eastAsia="Times New Roman" w:hAnsi="Times New Roman" w:cs="Times New Roman"/>
          <w:sz w:val="22"/>
          <w:szCs w:val="22"/>
        </w:rPr>
        <w:t>Волончук</w:t>
      </w:r>
      <w:r>
        <w:rPr>
          <w:rFonts w:ascii="Times New Roman" w:eastAsia="Times New Roman" w:hAnsi="Times New Roman" w:cs="Times New Roman"/>
          <w:sz w:val="22"/>
          <w:szCs w:val="22"/>
        </w:rPr>
        <w:t>у</w:t>
      </w:r>
      <w:r>
        <w:rPr>
          <w:rFonts w:ascii="Times New Roman" w:eastAsia="Times New Roman" w:hAnsi="Times New Roman" w:cs="Times New Roman"/>
          <w:sz w:val="22"/>
          <w:szCs w:val="22"/>
        </w:rPr>
        <w:t xml:space="preserve"> А.И.</w:t>
      </w:r>
      <w:r>
        <w:rPr>
          <w:rFonts w:ascii="Times New Roman" w:eastAsia="Times New Roman" w:hAnsi="Times New Roman" w:cs="Times New Roman"/>
          <w:sz w:val="22"/>
          <w:szCs w:val="22"/>
        </w:rPr>
        <w:t xml:space="preserve"> административное наказание в виде административного ареста, предусмотренного ч. 2 ст. 12.26 Кодекса Российской Федерации об административных правонарушениях.</w:t>
      </w:r>
    </w:p>
    <w:p>
      <w:pPr>
        <w:widowControl w:val="0"/>
        <w:spacing w:before="0" w:after="0" w:line="274" w:lineRule="atLeast"/>
        <w:ind w:firstLine="680"/>
        <w:jc w:val="both"/>
      </w:pPr>
      <w:r>
        <w:rPr>
          <w:rFonts w:ascii="Times New Roman" w:eastAsia="Times New Roman" w:hAnsi="Times New Roman" w:cs="Times New Roman"/>
          <w:sz w:val="22"/>
          <w:szCs w:val="22"/>
        </w:rPr>
        <w:t>В соответствии ч. 1 ст. 32.8 КоАП РФ постановление судьи об</w:t>
      </w:r>
      <w:r>
        <w:rPr>
          <w:rFonts w:ascii="Times New Roman" w:eastAsia="Times New Roman" w:hAnsi="Times New Roman" w:cs="Times New Roman"/>
          <w:sz w:val="22"/>
          <w:szCs w:val="22"/>
        </w:rPr>
        <w:t xml:space="preserve"> административном аресте исполняется органами внутренних дел немедленно после вынесения такого постановления.</w:t>
      </w:r>
    </w:p>
    <w:p>
      <w:pPr>
        <w:widowControl w:val="0"/>
        <w:spacing w:before="0" w:after="0" w:line="274" w:lineRule="atLeast"/>
        <w:ind w:firstLine="680"/>
        <w:jc w:val="both"/>
      </w:pPr>
      <w:r>
        <w:rPr>
          <w:rFonts w:ascii="Times New Roman" w:eastAsia="Times New Roman" w:hAnsi="Times New Roman" w:cs="Times New Roman"/>
          <w:sz w:val="22"/>
          <w:szCs w:val="22"/>
        </w:rPr>
        <w:t xml:space="preserve">С учетом изложенного, руководствуясь ч. 2 ст. 12.26, </w:t>
      </w:r>
      <w:r>
        <w:rPr>
          <w:rFonts w:ascii="Times New Roman" w:eastAsia="Times New Roman" w:hAnsi="Times New Roman" w:cs="Times New Roman"/>
          <w:sz w:val="22"/>
          <w:szCs w:val="22"/>
        </w:rPr>
        <w:t>ст.ст</w:t>
      </w:r>
      <w:r>
        <w:rPr>
          <w:rFonts w:ascii="Times New Roman" w:eastAsia="Times New Roman" w:hAnsi="Times New Roman" w:cs="Times New Roman"/>
          <w:sz w:val="22"/>
          <w:szCs w:val="22"/>
        </w:rPr>
        <w:t>. 29.9, 29.10, 29.11 Кодекса Российской Федерации об административных правонарушениях, мировой судья</w:t>
      </w:r>
    </w:p>
    <w:p>
      <w:pPr>
        <w:widowControl w:val="0"/>
        <w:spacing w:before="0" w:after="0" w:line="274" w:lineRule="atLeast"/>
        <w:jc w:val="center"/>
      </w:pPr>
      <w:r>
        <w:rPr>
          <w:rFonts w:ascii="Times New Roman" w:eastAsia="Times New Roman" w:hAnsi="Times New Roman" w:cs="Times New Roman"/>
          <w:sz w:val="22"/>
          <w:szCs w:val="22"/>
        </w:rPr>
        <w:t>ПОСТАНОВИЛ:</w:t>
      </w:r>
    </w:p>
    <w:p>
      <w:pPr>
        <w:widowControl w:val="0"/>
        <w:spacing w:before="0" w:after="0" w:line="274" w:lineRule="atLeast"/>
        <w:jc w:val="center"/>
      </w:pPr>
    </w:p>
    <w:p>
      <w:pPr>
        <w:widowControl w:val="0"/>
        <w:spacing w:before="0" w:after="0" w:line="274" w:lineRule="atLeast"/>
        <w:ind w:firstLine="680"/>
        <w:jc w:val="both"/>
      </w:pPr>
      <w:r>
        <w:rPr>
          <w:rFonts w:ascii="Times New Roman" w:eastAsia="Times New Roman" w:hAnsi="Times New Roman" w:cs="Times New Roman"/>
          <w:sz w:val="22"/>
          <w:szCs w:val="22"/>
        </w:rPr>
        <w:t xml:space="preserve">признать </w:t>
      </w:r>
      <w:r>
        <w:rPr>
          <w:rFonts w:ascii="Times New Roman" w:eastAsia="Times New Roman" w:hAnsi="Times New Roman" w:cs="Times New Roman"/>
          <w:sz w:val="22"/>
          <w:szCs w:val="22"/>
        </w:rPr>
        <w:t>Волончука</w:t>
      </w:r>
      <w:r>
        <w:rPr>
          <w:rFonts w:ascii="Times New Roman" w:eastAsia="Times New Roman" w:hAnsi="Times New Roman" w:cs="Times New Roman"/>
          <w:sz w:val="22"/>
          <w:szCs w:val="22"/>
        </w:rPr>
        <w:t xml:space="preserve"> Алексея Игоревича</w:t>
      </w:r>
      <w:r>
        <w:rPr>
          <w:rFonts w:ascii="Times New Roman" w:eastAsia="Times New Roman" w:hAnsi="Times New Roman" w:cs="Times New Roman"/>
          <w:sz w:val="22"/>
          <w:szCs w:val="22"/>
        </w:rPr>
        <w:t xml:space="preserve"> виновным в совершении административного правонарушения, предусмотренного ч. 2 ст. 12.26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w:t>
      </w:r>
    </w:p>
    <w:p>
      <w:pPr>
        <w:widowControl w:val="0"/>
        <w:spacing w:before="0" w:after="0" w:line="274" w:lineRule="atLeast"/>
        <w:ind w:firstLine="680"/>
        <w:jc w:val="both"/>
      </w:pPr>
      <w:r>
        <w:rPr>
          <w:rFonts w:ascii="Times New Roman" w:eastAsia="Times New Roman" w:hAnsi="Times New Roman" w:cs="Times New Roman"/>
          <w:sz w:val="22"/>
          <w:szCs w:val="22"/>
        </w:rPr>
        <w:t>Постановление об административном аресте исполняется органами внутренних дел немедленно после вынесения такого постановления.</w:t>
      </w:r>
    </w:p>
    <w:p>
      <w:pPr>
        <w:widowControl w:val="0"/>
        <w:spacing w:before="0" w:after="0" w:line="274" w:lineRule="atLeast"/>
        <w:ind w:firstLine="680"/>
        <w:jc w:val="both"/>
      </w:pPr>
      <w:r>
        <w:rPr>
          <w:rFonts w:ascii="Times New Roman" w:eastAsia="Times New Roman" w:hAnsi="Times New Roman" w:cs="Times New Roman"/>
          <w:sz w:val="22"/>
          <w:szCs w:val="22"/>
        </w:rPr>
        <w:t xml:space="preserve">Срок административного наказания </w:t>
      </w:r>
      <w:r>
        <w:rPr>
          <w:rFonts w:ascii="Times New Roman" w:eastAsia="Times New Roman" w:hAnsi="Times New Roman" w:cs="Times New Roman"/>
          <w:sz w:val="22"/>
          <w:szCs w:val="22"/>
        </w:rPr>
        <w:t>Волончуку</w:t>
      </w:r>
      <w:r>
        <w:rPr>
          <w:rFonts w:ascii="Times New Roman" w:eastAsia="Times New Roman" w:hAnsi="Times New Roman" w:cs="Times New Roman"/>
          <w:sz w:val="22"/>
          <w:szCs w:val="22"/>
        </w:rPr>
        <w:t xml:space="preserve"> А.И. </w:t>
      </w:r>
      <w:r>
        <w:rPr>
          <w:rFonts w:ascii="Times New Roman" w:eastAsia="Times New Roman" w:hAnsi="Times New Roman" w:cs="Times New Roman"/>
          <w:sz w:val="22"/>
          <w:szCs w:val="22"/>
        </w:rPr>
        <w:t xml:space="preserve">исчислять </w:t>
      </w:r>
      <w:r>
        <w:rPr>
          <w:rFonts w:ascii="Times New Roman" w:eastAsia="Times New Roman" w:hAnsi="Times New Roman" w:cs="Times New Roman"/>
          <w:sz w:val="22"/>
          <w:szCs w:val="22"/>
        </w:rPr>
        <w:t xml:space="preserve">с </w:t>
      </w:r>
      <w:r>
        <w:rPr>
          <w:rStyle w:val="cat-Dategrp-15rplc-51"/>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с </w:t>
      </w:r>
      <w:r>
        <w:rPr>
          <w:rStyle w:val="cat-Timegrp-26rplc-52"/>
          <w:rFonts w:ascii="Times New Roman" w:eastAsia="Times New Roman" w:hAnsi="Times New Roman" w:cs="Times New Roman"/>
          <w:sz w:val="22"/>
          <w:szCs w:val="22"/>
        </w:rPr>
        <w:t>время</w:t>
      </w:r>
    </w:p>
    <w:p>
      <w:pPr>
        <w:widowControl w:val="0"/>
        <w:spacing w:before="0" w:after="0" w:line="274" w:lineRule="atLeast"/>
        <w:ind w:firstLine="680"/>
        <w:jc w:val="both"/>
      </w:pPr>
      <w:r>
        <w:rPr>
          <w:rFonts w:ascii="Times New Roman" w:eastAsia="Times New Roman" w:hAnsi="Times New Roman" w:cs="Times New Roman"/>
          <w:sz w:val="22"/>
          <w:szCs w:val="22"/>
        </w:rPr>
        <w:t xml:space="preserve">Постановление может быть обжаловано в Бахчисарайский районный суд </w:t>
      </w:r>
      <w:r>
        <w:rPr>
          <w:rStyle w:val="cat-Addressgrp-1rplc-53"/>
          <w:rFonts w:ascii="Times New Roman" w:eastAsia="Times New Roman" w:hAnsi="Times New Roman" w:cs="Times New Roman"/>
          <w:sz w:val="22"/>
          <w:szCs w:val="22"/>
        </w:rPr>
        <w:t>адрес</w:t>
      </w:r>
      <w:r>
        <w:rPr>
          <w:rFonts w:ascii="Times New Roman" w:eastAsia="Times New Roman" w:hAnsi="Times New Roman" w:cs="Times New Roman"/>
          <w:sz w:val="22"/>
          <w:szCs w:val="22"/>
        </w:rPr>
        <w:t xml:space="preserve"> через мирового судью судебного участка №2</w:t>
      </w:r>
      <w:r>
        <w:rPr>
          <w:rFonts w:ascii="Times New Roman" w:eastAsia="Times New Roman" w:hAnsi="Times New Roman" w:cs="Times New Roman"/>
          <w:sz w:val="22"/>
          <w:szCs w:val="22"/>
        </w:rPr>
        <w:t>9</w:t>
      </w:r>
      <w:r>
        <w:rPr>
          <w:rFonts w:ascii="Times New Roman" w:eastAsia="Times New Roman" w:hAnsi="Times New Roman" w:cs="Times New Roman"/>
          <w:sz w:val="22"/>
          <w:szCs w:val="22"/>
        </w:rPr>
        <w:t xml:space="preserve"> Бахчисарайского судебного района (</w:t>
      </w:r>
      <w:r>
        <w:rPr>
          <w:rStyle w:val="cat-Addressgrp-2rplc-54"/>
          <w:rFonts w:ascii="Times New Roman" w:eastAsia="Times New Roman" w:hAnsi="Times New Roman" w:cs="Times New Roman"/>
          <w:sz w:val="22"/>
          <w:szCs w:val="22"/>
        </w:rPr>
        <w:t>адрес</w:t>
      </w:r>
      <w:r>
        <w:rPr>
          <w:rFonts w:ascii="Times New Roman" w:eastAsia="Times New Roman" w:hAnsi="Times New Roman" w:cs="Times New Roman"/>
          <w:sz w:val="22"/>
          <w:szCs w:val="22"/>
        </w:rPr>
        <w:t xml:space="preserve">) </w:t>
      </w:r>
      <w:r>
        <w:rPr>
          <w:rStyle w:val="cat-Addressgrp-1rplc-55"/>
          <w:rFonts w:ascii="Times New Roman" w:eastAsia="Times New Roman" w:hAnsi="Times New Roman" w:cs="Times New Roman"/>
          <w:sz w:val="22"/>
          <w:szCs w:val="22"/>
        </w:rPr>
        <w:t>адрес</w:t>
      </w:r>
      <w:r>
        <w:rPr>
          <w:rFonts w:ascii="Times New Roman" w:eastAsia="Times New Roman" w:hAnsi="Times New Roman" w:cs="Times New Roman"/>
          <w:sz w:val="22"/>
          <w:szCs w:val="22"/>
        </w:rPr>
        <w:t xml:space="preserve"> в течение 10 суток со дня вручения или получения копии постановления.</w:t>
      </w:r>
    </w:p>
    <w:p>
      <w:pPr>
        <w:widowControl w:val="0"/>
        <w:spacing w:before="0" w:after="0" w:line="274" w:lineRule="atLeast"/>
        <w:ind w:firstLine="680"/>
        <w:jc w:val="both"/>
      </w:pP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Мировой судья</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А.Ю. Черкашин</w:t>
      </w:r>
    </w:p>
    <w:p>
      <w:pPr>
        <w:widowControl w:val="0"/>
        <w:spacing w:before="0" w:after="0"/>
        <w:rPr>
          <w:sz w:val="22"/>
          <w:szCs w:val="22"/>
        </w:rPr>
      </w:pPr>
    </w:p>
    <w:sectPr>
      <w:headerReference w:type="default" r:id="rId6"/>
      <w:pgMar w:header="708" w:footer="708"/>
      <w:cols w:space="708"/>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widowControl w:val="0"/>
      <w:spacing w:before="0" w:after="0"/>
      <w:rPr>
        <w:sz w:val="2"/>
        <w:szCs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0rplc-0">
    <w:name w:val="cat-Date grp-10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Addressgrp-3rplc-4">
    <w:name w:val="cat-Address grp-3 rplc-4"/>
    <w:basedOn w:val="DefaultParagraphFont"/>
  </w:style>
  <w:style w:type="character" w:customStyle="1" w:styleId="cat-PassportDatagrp-23rplc-7">
    <w:name w:val="cat-PassportData grp-23 rplc-7"/>
    <w:basedOn w:val="DefaultParagraphFont"/>
  </w:style>
  <w:style w:type="character" w:customStyle="1" w:styleId="cat-Addressgrp-4rplc-8">
    <w:name w:val="cat-Address grp-4 rplc-8"/>
    <w:basedOn w:val="DefaultParagraphFont"/>
  </w:style>
  <w:style w:type="character" w:customStyle="1" w:styleId="cat-Addressgrp-5rplc-9">
    <w:name w:val="cat-Address grp-5 rplc-9"/>
    <w:basedOn w:val="DefaultParagraphFont"/>
  </w:style>
  <w:style w:type="character" w:customStyle="1" w:styleId="cat-Addressgrp-6rplc-10">
    <w:name w:val="cat-Address grp-6 rplc-10"/>
    <w:basedOn w:val="DefaultParagraphFont"/>
  </w:style>
  <w:style w:type="character" w:customStyle="1" w:styleId="cat-PassportDatagrp-24rplc-11">
    <w:name w:val="cat-PassportData grp-24 rplc-11"/>
    <w:basedOn w:val="DefaultParagraphFont"/>
  </w:style>
  <w:style w:type="character" w:customStyle="1" w:styleId="cat-Dategrp-11rplc-13">
    <w:name w:val="cat-Date grp-11 rplc-13"/>
    <w:basedOn w:val="DefaultParagraphFont"/>
  </w:style>
  <w:style w:type="character" w:customStyle="1" w:styleId="cat-Timegrp-25rplc-14">
    <w:name w:val="cat-Time grp-25 rplc-14"/>
    <w:basedOn w:val="DefaultParagraphFont"/>
  </w:style>
  <w:style w:type="character" w:customStyle="1" w:styleId="cat-Addressgrp-8rplc-16">
    <w:name w:val="cat-Address grp-8 rplc-16"/>
    <w:basedOn w:val="DefaultParagraphFont"/>
  </w:style>
  <w:style w:type="character" w:customStyle="1" w:styleId="cat-FIOgrp-18rplc-17">
    <w:name w:val="cat-FIO grp-18 rplc-17"/>
    <w:basedOn w:val="DefaultParagraphFont"/>
  </w:style>
  <w:style w:type="character" w:customStyle="1" w:styleId="cat-Addressgrp-7rplc-18">
    <w:name w:val="cat-Address grp-7 rplc-18"/>
    <w:basedOn w:val="DefaultParagraphFont"/>
  </w:style>
  <w:style w:type="character" w:customStyle="1" w:styleId="cat-FIOgrp-20rplc-19">
    <w:name w:val="cat-FIO grp-20 rplc-19"/>
    <w:basedOn w:val="DefaultParagraphFont"/>
  </w:style>
  <w:style w:type="character" w:customStyle="1" w:styleId="cat-Dategrp-12rplc-20">
    <w:name w:val="cat-Date grp-12 rplc-20"/>
    <w:basedOn w:val="DefaultParagraphFont"/>
  </w:style>
  <w:style w:type="character" w:customStyle="1" w:styleId="cat-Dategrp-12rplc-24">
    <w:name w:val="cat-Date grp-12 rplc-24"/>
    <w:basedOn w:val="DefaultParagraphFont"/>
  </w:style>
  <w:style w:type="character" w:customStyle="1" w:styleId="cat-Dategrp-13rplc-25">
    <w:name w:val="cat-Date grp-13 rplc-25"/>
    <w:basedOn w:val="DefaultParagraphFont"/>
  </w:style>
  <w:style w:type="character" w:customStyle="1" w:styleId="cat-Dategrp-11rplc-27">
    <w:name w:val="cat-Date grp-11 rplc-27"/>
    <w:basedOn w:val="DefaultParagraphFont"/>
  </w:style>
  <w:style w:type="character" w:customStyle="1" w:styleId="cat-Dategrp-11rplc-29">
    <w:name w:val="cat-Date grp-11 rplc-29"/>
    <w:basedOn w:val="DefaultParagraphFont"/>
  </w:style>
  <w:style w:type="character" w:customStyle="1" w:styleId="cat-Addressgrp-9rplc-31">
    <w:name w:val="cat-Address grp-9 rplc-31"/>
    <w:basedOn w:val="DefaultParagraphFont"/>
  </w:style>
  <w:style w:type="character" w:customStyle="1" w:styleId="cat-Dategrp-11rplc-32">
    <w:name w:val="cat-Date grp-11 rplc-32"/>
    <w:basedOn w:val="DefaultParagraphFont"/>
  </w:style>
  <w:style w:type="character" w:customStyle="1" w:styleId="cat-Dategrp-11rplc-34">
    <w:name w:val="cat-Date grp-11 rplc-34"/>
    <w:basedOn w:val="DefaultParagraphFont"/>
  </w:style>
  <w:style w:type="character" w:customStyle="1" w:styleId="cat-Dategrp-14rplc-35">
    <w:name w:val="cat-Date grp-14 rplc-35"/>
    <w:basedOn w:val="DefaultParagraphFont"/>
  </w:style>
  <w:style w:type="character" w:customStyle="1" w:styleId="cat-Dategrp-15rplc-38">
    <w:name w:val="cat-Date grp-15 rplc-38"/>
    <w:basedOn w:val="DefaultParagraphFont"/>
  </w:style>
  <w:style w:type="character" w:customStyle="1" w:styleId="cat-Dategrp-15rplc-51">
    <w:name w:val="cat-Date grp-15 rplc-51"/>
    <w:basedOn w:val="DefaultParagraphFont"/>
  </w:style>
  <w:style w:type="character" w:customStyle="1" w:styleId="cat-Timegrp-26rplc-52">
    <w:name w:val="cat-Time grp-26 rplc-52"/>
    <w:basedOn w:val="DefaultParagraphFont"/>
  </w:style>
  <w:style w:type="character" w:customStyle="1" w:styleId="cat-Addressgrp-1rplc-53">
    <w:name w:val="cat-Address grp-1 rplc-53"/>
    <w:basedOn w:val="DefaultParagraphFont"/>
  </w:style>
  <w:style w:type="character" w:customStyle="1" w:styleId="cat-Addressgrp-2rplc-54">
    <w:name w:val="cat-Address grp-2 rplc-54"/>
    <w:basedOn w:val="DefaultParagraphFont"/>
  </w:style>
  <w:style w:type="character" w:customStyle="1" w:styleId="cat-Addressgrp-1rplc-55">
    <w:name w:val="cat-Address grp-1 rplc-5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1BBA9A7103E2CA5EF0BE8B153AD6AD382DB3DD5898F6A18B0BC92B2F9A4EB866C5D79D894E5E29A9568580DC1B6A4364B902B21679E0EF4O2l2J" TargetMode="External" /><Relationship Id="rId5" Type="http://schemas.openxmlformats.org/officeDocument/2006/relationships/hyperlink" Target="consultantplus://offline/ref=21BBA9A7103E2CA5EF0BE8B153AD6AD382DB3DD5898F6A18B0BC92B2F9A4EB866C5D79DE97EDE293C032480988E0A92B4A8C3421799EO0lEJ" TargetMode="External" /><Relationship Id="rId6" Type="http://schemas.openxmlformats.org/officeDocument/2006/relationships/header" Target="head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