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Судебный участок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35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Сазонова Виталия Игоревича, </w:t>
      </w:r>
      <w:r>
        <w:rPr>
          <w:rStyle w:val="cat-PassportDatagrp-2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7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Сазонов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31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2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марки </w:t>
      </w:r>
      <w:r>
        <w:rPr>
          <w:rStyle w:val="cat-CarMakeModelgrp-31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2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FIOgrp-21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Сазонов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не признал, пояснив, что не управлял транспортным средством. Также предоставил письменные пояснения, согласно которым, указывая на исправления в протоколе о направлении на медицинское освидетельствование и в протоколе об административном правонарушении, просил прекратить производство по делу, т.к. данные исправления внесены определением, что </w:t>
      </w:r>
      <w:r>
        <w:rPr>
          <w:rFonts w:ascii="Times New Roman" w:eastAsia="Times New Roman" w:hAnsi="Times New Roman" w:cs="Times New Roman"/>
          <w:sz w:val="28"/>
          <w:szCs w:val="28"/>
        </w:rPr>
        <w:t>являетс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Сазонова В.И. – </w:t>
      </w:r>
      <w:r>
        <w:rPr>
          <w:rStyle w:val="cat-FIOgrp-2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позицию своего доверителя поддержала, просила прекратить производство по делу, по основаниям, изложенным в письменных пояснениях лица, привлекаемого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05617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21.11.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Сазонов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автомобилем </w:t>
      </w:r>
      <w:r>
        <w:rPr>
          <w:rStyle w:val="cat-CarMakeModelgrp-31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2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Сазоновым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05617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21.11.2021г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61 АК </w:t>
      </w:r>
      <w:r>
        <w:rPr>
          <w:rStyle w:val="cat-PhoneNumbergrp-3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21.11</w:t>
      </w:r>
      <w:r>
        <w:rPr>
          <w:rFonts w:ascii="Times New Roman" w:eastAsia="Times New Roman" w:hAnsi="Times New Roman" w:cs="Times New Roman"/>
          <w:sz w:val="28"/>
          <w:szCs w:val="28"/>
        </w:rPr>
        <w:t>.2021 г.,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82ПЗ № 037204 от 21.11.2021г.,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5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Сазонова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61АК </w:t>
      </w:r>
      <w:r>
        <w:rPr>
          <w:rStyle w:val="cat-PhoneNumbergrp-36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21.11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Сазонова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Сазонова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Сазонова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Сазонова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доводы лица, привлекаемого к административной ответственности о том, что он не управлял транспортным средством, поскольку как усматривается из видеозаписи (файл 3), Сазонов В.И. двигался по дороге на автомобиле, свернул с нее и остановился возле дома, где к нему подъехали сотрудники ГИБДД.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являются не состоятельными и доводы Сазонова В.И. относительно незаконности внесения исправлений в протокол об административном правонарушении и в протокол о направлении на медицинское освидетельствование на состояние опьянения, поскольку изменения внесены в присутствии лица, о чем свидетельствует отметка о получении им определения о внесении изменений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8). А также, в судебном заседании Сазонов В.И. подтвердил, что копию определения от 08.12.2021 года об исправлении описок в определении от 03.12.2021 года он получил и с ним ознакомлен.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Сазонова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Сазонова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Сазонова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Сазонова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Сазонова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Сазонова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Сазонова Виталия Игоревича, </w:t>
      </w:r>
      <w:r>
        <w:rPr>
          <w:rStyle w:val="cat-PassportDatagrp-28rplc-60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9rplc-6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0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7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Style w:val="cat-PhoneNumbergrp-37rplc-6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8rplc-6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Style w:val="cat-PhoneNumbergrp-39rplc-6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р/с 401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40rplc-6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4663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0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0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3rplc-0">
    <w:name w:val="cat-PhoneNumber grp-33 rplc-0"/>
    <w:basedOn w:val="DefaultParagraphFont"/>
  </w:style>
  <w:style w:type="character" w:customStyle="1" w:styleId="cat-PhoneNumbergrp-34rplc-1">
    <w:name w:val="cat-PhoneNumber grp-34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5rplc-5">
    <w:name w:val="cat-PhoneNumber grp-35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31rplc-19">
    <w:name w:val="cat-CarMakeModel grp-31 rplc-19"/>
    <w:basedOn w:val="DefaultParagraphFont"/>
  </w:style>
  <w:style w:type="character" w:customStyle="1" w:styleId="cat-CarNumbergrp-32rplc-20">
    <w:name w:val="cat-CarNumber grp-32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CarMakeModelgrp-31rplc-22">
    <w:name w:val="cat-CarMakeModel grp-31 rplc-22"/>
    <w:basedOn w:val="DefaultParagraphFont"/>
  </w:style>
  <w:style w:type="character" w:customStyle="1" w:styleId="cat-CarNumbergrp-32rplc-23">
    <w:name w:val="cat-CarNumber grp-32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CarMakeModelgrp-31rplc-32">
    <w:name w:val="cat-CarMakeModel grp-31 rplc-32"/>
    <w:basedOn w:val="DefaultParagraphFont"/>
  </w:style>
  <w:style w:type="character" w:customStyle="1" w:styleId="cat-CarNumbergrp-32rplc-33">
    <w:name w:val="cat-CarNumber grp-32 rplc-33"/>
    <w:basedOn w:val="DefaultParagraphFont"/>
  </w:style>
  <w:style w:type="character" w:customStyle="1" w:styleId="cat-PhoneNumbergrp-36rplc-36">
    <w:name w:val="cat-PhoneNumber grp-36 rplc-36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PhoneNumbergrp-36rplc-42">
    <w:name w:val="cat-PhoneNumber grp-36 rplc-42"/>
    <w:basedOn w:val="DefaultParagraphFont"/>
  </w:style>
  <w:style w:type="character" w:customStyle="1" w:styleId="cat-PassportDatagrp-28rplc-60">
    <w:name w:val="cat-PassportData grp-28 rplc-60"/>
    <w:basedOn w:val="DefaultParagraphFont"/>
  </w:style>
  <w:style w:type="character" w:customStyle="1" w:styleId="cat-PassportDatagrp-29rplc-61">
    <w:name w:val="cat-PassportData grp-29 rplc-61"/>
    <w:basedOn w:val="DefaultParagraphFont"/>
  </w:style>
  <w:style w:type="character" w:customStyle="1" w:styleId="cat-Addressgrp-0rplc-63">
    <w:name w:val="cat-Address grp-0 rplc-63"/>
    <w:basedOn w:val="DefaultParagraphFont"/>
  </w:style>
  <w:style w:type="character" w:customStyle="1" w:styleId="cat-Addressgrp-7rplc-64">
    <w:name w:val="cat-Address grp-7 rplc-64"/>
    <w:basedOn w:val="DefaultParagraphFont"/>
  </w:style>
  <w:style w:type="character" w:customStyle="1" w:styleId="cat-PhoneNumbergrp-37rplc-65">
    <w:name w:val="cat-PhoneNumber grp-37 rplc-65"/>
    <w:basedOn w:val="DefaultParagraphFont"/>
  </w:style>
  <w:style w:type="character" w:customStyle="1" w:styleId="cat-PhoneNumbergrp-38rplc-66">
    <w:name w:val="cat-PhoneNumber grp-38 rplc-66"/>
    <w:basedOn w:val="DefaultParagraphFont"/>
  </w:style>
  <w:style w:type="character" w:customStyle="1" w:styleId="cat-PhoneNumbergrp-39rplc-67">
    <w:name w:val="cat-PhoneNumber grp-39 rplc-67"/>
    <w:basedOn w:val="DefaultParagraphFont"/>
  </w:style>
  <w:style w:type="character" w:customStyle="1" w:styleId="cat-Addressgrp-0rplc-68">
    <w:name w:val="cat-Address grp-0 rplc-68"/>
    <w:basedOn w:val="DefaultParagraphFont"/>
  </w:style>
  <w:style w:type="character" w:customStyle="1" w:styleId="cat-PhoneNumbergrp-40rplc-69">
    <w:name w:val="cat-PhoneNumber grp-40 rplc-69"/>
    <w:basedOn w:val="DefaultParagraphFont"/>
  </w:style>
  <w:style w:type="character" w:customStyle="1" w:styleId="cat-Addressgrp-0rplc-70">
    <w:name w:val="cat-Address grp-0 rplc-70"/>
    <w:basedOn w:val="DefaultParagraphFont"/>
  </w:style>
  <w:style w:type="character" w:customStyle="1" w:styleId="cat-Addressgrp-8rplc-71">
    <w:name w:val="cat-Address grp-8 rplc-71"/>
    <w:basedOn w:val="DefaultParagraphFont"/>
  </w:style>
  <w:style w:type="character" w:customStyle="1" w:styleId="cat-Addressgrp-0rplc-72">
    <w:name w:val="cat-Address grp-0 rplc-72"/>
    <w:basedOn w:val="DefaultParagraphFont"/>
  </w:style>
  <w:style w:type="character" w:customStyle="1" w:styleId="cat-Addressgrp-0rplc-73">
    <w:name w:val="cat-Address grp-0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