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5-54-5/2019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Сюзанны Григорьевны, 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являющейся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Крым-Трейд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Крым-Трейд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не представила в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Корреспонденция возвратилась в адрес судебного участка с отметкой об истечении сроков хранения.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о каждом работающем застрахованном лице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>
        <w:rPr>
          <w:rFonts w:ascii="Times New Roman" w:eastAsia="Times New Roman" w:hAnsi="Times New Roman" w:cs="Times New Roman"/>
          <w:sz w:val="28"/>
          <w:szCs w:val="28"/>
        </w:rPr>
        <w:t>.2018 г. Фактически сведения предоставлены 16.10.2018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Крым-Трейд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Сарибекян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Сюзанну Григорьевну, 04.04.1986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ст. 15.33.2 КоАП РФ и назначить ей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5/2019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