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5-54-9/2019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 января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в судебном заседании дело об административном правонарушении, предусмотренном ч.1 ст.15.6 КоАП РФ, в отношении:</w:t>
      </w:r>
    </w:p>
    <w:p>
      <w:pPr>
        <w:spacing w:before="0" w:after="0"/>
        <w:ind w:firstLine="708"/>
        <w:jc w:val="both"/>
        <w:rPr>
          <w:sz w:val="28"/>
          <w:szCs w:val="28"/>
        </w:rPr>
      </w:pPr>
      <w:r>
        <w:rPr>
          <w:rFonts w:ascii="Times New Roman" w:eastAsia="Times New Roman" w:hAnsi="Times New Roman" w:cs="Times New Roman"/>
          <w:sz w:val="28"/>
          <w:szCs w:val="28"/>
        </w:rPr>
        <w:t xml:space="preserve">Мельника Анатолия Эдуардовича, </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являющегося председателем ликвидационной комиссии МУП ЖКХ «Янтарь Плюс», зарегистрированного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Мельник А.Э., являясь </w:t>
      </w:r>
      <w:r>
        <w:rPr>
          <w:rFonts w:ascii="Times New Roman" w:eastAsia="Times New Roman" w:hAnsi="Times New Roman" w:cs="Times New Roman"/>
          <w:sz w:val="28"/>
          <w:szCs w:val="28"/>
        </w:rPr>
        <w:t xml:space="preserve">председателем ликвидационной комиссии МУП ЖКХ «Янтарь Плюс», </w:t>
      </w:r>
      <w:r>
        <w:rPr>
          <w:rFonts w:ascii="Times New Roman" w:eastAsia="Times New Roman" w:hAnsi="Times New Roman" w:cs="Times New Roman"/>
          <w:sz w:val="28"/>
          <w:szCs w:val="28"/>
        </w:rPr>
        <w:t xml:space="preserve">расположенного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представил в установленный законодательством о налогах и сборах срок в налоговые орган оформленных в установленном порядке документов и (или) иных</w:t>
      </w:r>
      <w:r>
        <w:rPr>
          <w:rFonts w:ascii="Times New Roman" w:eastAsia="Times New Roman" w:hAnsi="Times New Roman" w:cs="Times New Roman"/>
          <w:sz w:val="28"/>
          <w:szCs w:val="28"/>
        </w:rPr>
        <w:t xml:space="preserve"> сведений, необходимых для осуществления налогового контроля, а именно: налоговую декларацию (расчет) по налогу на прибыль за 9 месяцев 2018 года.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предоставления налоговой декларации (расчет) по налогу на прибыль за 9 месяцев 2018 года – не позднее 29.10.2018 г.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Фактически налоговая декларация (расчет) по налогу на прибыль за 9 месяцев 2018 года</w:t>
      </w:r>
      <w:r>
        <w:rPr>
          <w:rFonts w:ascii="Times New Roman" w:eastAsia="Times New Roman" w:hAnsi="Times New Roman" w:cs="Times New Roman"/>
          <w:sz w:val="28"/>
          <w:szCs w:val="28"/>
        </w:rPr>
        <w:t xml:space="preserve"> не представлена.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sz w:val="28"/>
          <w:szCs w:val="28"/>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 судебное заседание Мельник А.Э. не явился, извещен судом о времени и месте рассмотрения дела по адресу, указанному в протоколе об административном правонарушении. В материалах дела имеется ходатайство Мельника А.Э. о рассмотрении дела об административном правонарушении в его отсутствие, вину в совершении правонарушения, предусмотренного ч.1 ст. 15.6 КоАП РФ, признает в полном объеме.</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Мельника А.Э.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Вина Мельника А.Э. в совершении административного правонарушения, предусмотренного ч. 1 ст. 15.6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подтверждается письменными доказательствами, имеющимися в материалах дела: протоколом об административном правонарушении № </w:t>
      </w:r>
      <w:r>
        <w:rPr>
          <w:rFonts w:ascii="Times New Roman" w:eastAsia="Times New Roman" w:hAnsi="Times New Roman" w:cs="Times New Roman"/>
          <w:sz w:val="28"/>
          <w:szCs w:val="28"/>
        </w:rPr>
        <w:t>2323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19.12.2018</w:t>
      </w:r>
      <w:r>
        <w:rPr>
          <w:rFonts w:ascii="Times New Roman" w:eastAsia="Times New Roman" w:hAnsi="Times New Roman" w:cs="Times New Roman"/>
          <w:sz w:val="28"/>
          <w:szCs w:val="28"/>
        </w:rPr>
        <w:t xml:space="preserve"> года, копией выписки из ЕГРЮЛ, сведений из базы данных ЭОД «</w:t>
      </w:r>
      <w:r>
        <w:rPr>
          <w:rFonts w:ascii="Times New Roman" w:eastAsia="Times New Roman" w:hAnsi="Times New Roman" w:cs="Times New Roman"/>
          <w:sz w:val="28"/>
          <w:szCs w:val="28"/>
        </w:rPr>
        <w:t>Досье по налогам и отчетным периодам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w:t>
      </w:r>
      <w:r>
        <w:rPr>
          <w:rFonts w:ascii="Times New Roman" w:eastAsia="Times New Roman" w:hAnsi="Times New Roman" w:cs="Times New Roman"/>
          <w:sz w:val="28"/>
          <w:szCs w:val="28"/>
        </w:rPr>
        <w:t>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суд считает, что действия Мельника А.Э. правильно квалифицированы по ч. 1 ст. 15.6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Мельника А.Э. мировым судьей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40"/>
        <w:jc w:val="both"/>
        <w:rPr>
          <w:sz w:val="28"/>
          <w:szCs w:val="28"/>
        </w:rPr>
      </w:pPr>
      <w:r>
        <w:rPr>
          <w:rFonts w:ascii="Times New Roman" w:eastAsia="Times New Roman" w:hAnsi="Times New Roman" w:cs="Times New Roman"/>
          <w:sz w:val="28"/>
          <w:szCs w:val="28"/>
        </w:rPr>
        <w:t>Оснований для прекращения производства по делу об административном правонарушении не имеется.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Мельника А.Э. за совершенное правонарушение, судья считает необходимым подвергнуть Мельника А.Э. административному наказанию в пределах санкции ч. 1 ст. 15.6 КоАП в виде штрафа.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Мельника Анатолия Эдуардовича, </w:t>
      </w:r>
      <w:r>
        <w:rPr>
          <w:rStyle w:val="cat-PassportDatagrp-21rplc-3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pPr>
        <w:spacing w:before="0" w:after="0"/>
        <w:jc w:val="both"/>
        <w:rPr>
          <w:sz w:val="28"/>
          <w:szCs w:val="28"/>
        </w:rPr>
      </w:pPr>
      <w:r>
        <w:rPr>
          <w:sz w:val="28"/>
          <w:szCs w:val="28"/>
        </w:rPr>
        <w:tab/>
      </w: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40101810335100010001, БИК 043510001, получатель УФК по Республике Крым для Межрайонной ИФНС России № 1 ИНН 9105000029, КБК </w:t>
      </w:r>
      <w:r>
        <w:rPr>
          <w:rFonts w:ascii="Times New Roman" w:eastAsia="Times New Roman" w:hAnsi="Times New Roman" w:cs="Times New Roman"/>
          <w:sz w:val="28"/>
          <w:szCs w:val="28"/>
        </w:rPr>
        <w:t>18211603030016000140, КПП 910501001, ОКТМО 35620401, наименование банка: отделение по Республике Крым ЦБ РФ открытый УФК по РК (УИН код в поле 22 «0» постановление № 5-54-</w:t>
      </w:r>
      <w:r>
        <w:rPr>
          <w:rFonts w:ascii="Times New Roman" w:eastAsia="Times New Roman" w:hAnsi="Times New Roman" w:cs="Times New Roman"/>
          <w:sz w:val="28"/>
          <w:szCs w:val="28"/>
        </w:rPr>
        <w:t>9/2019</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И.В.Чернецкая</w:t>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Addressgrp-3rplc-9">
    <w:name w:val="cat-Address grp-3 rplc-9"/>
    <w:basedOn w:val="DefaultParagraphFont"/>
  </w:style>
  <w:style w:type="character" w:customStyle="1" w:styleId="cat-Addressgrp-4rplc-12">
    <w:name w:val="cat-Address grp-4 rplc-12"/>
    <w:basedOn w:val="DefaultParagraphFont"/>
  </w:style>
  <w:style w:type="character" w:customStyle="1" w:styleId="cat-PassportDatagrp-21rplc-32">
    <w:name w:val="cat-PassportData grp-21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