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7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8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ст.15.33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зарегистрированной и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проживающая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5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сроки,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выразивш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еся в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расчета 4-ФСС за 9 месяцев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документа, подписанного ЭПЦ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</w:t>
      </w:r>
      <w:r>
        <w:rPr>
          <w:rFonts w:ascii="Times New Roman" w:eastAsia="Times New Roman" w:hAnsi="Times New Roman" w:cs="Times New Roman"/>
          <w:sz w:val="28"/>
          <w:szCs w:val="28"/>
        </w:rPr>
        <w:t>ультате чего были нарушен п.1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Закона № 125-ФЗ «Об обязательном социальном страховании от несчастных случаев на производстве и профессиональных заболеваний» 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что влечет ответственность по ч.2 ст.15.33 КоАП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8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о дате и времени судебного заседания извещался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корреспонденция вернулась с пометкой «истек срок хранения».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«Судебное», утвержденных приказом </w:t>
      </w:r>
      <w:r>
        <w:rPr>
          <w:rStyle w:val="cat-OrganizationNamegrp-26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</w:t>
      </w:r>
      <w:r>
        <w:rPr>
          <w:rFonts w:ascii="Times New Roman" w:eastAsia="Times New Roman" w:hAnsi="Times New Roman" w:cs="Times New Roman"/>
          <w:sz w:val="28"/>
          <w:szCs w:val="28"/>
        </w:rPr>
        <w:t>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5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страхователем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представлен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Расчет4-ФСС за 9 месяцев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подписанного ЭПЦ – срок предоставления Расчета 4-ФСС – не позднее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предоставлен -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расчета по начисленным и уплаченным страховым взносам в территориальные органы Фонда социального страхования Российского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1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члены ликвидационной комиссии юридических лиц и руководители организаций, осуществляющих полномочия единоличных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органов других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ч.2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расчетами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ЕГРЮЛ.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8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5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assportDatagrp-24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(ГУ-РО Фонда социального страхования Российской Федерации по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л\с 04754С95020),ИНН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30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,Банк получателя : Отделение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России\УФК по </w:t>
      </w:r>
      <w:r>
        <w:rPr>
          <w:rStyle w:val="cat-Addressgrp-3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1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,единый казначейский счет 40102810645370000035,казначейский 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ОКТМО </w:t>
      </w:r>
      <w:r>
        <w:rPr>
          <w:rStyle w:val="cat-PhoneNumbergrp-32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,КБК </w:t>
      </w:r>
      <w:r>
        <w:rPr>
          <w:rStyle w:val="cat-PhoneNumbergrp-33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4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7rplc-0">
    <w:name w:val="cat-PhoneNumber grp-27 rplc-0"/>
    <w:basedOn w:val="DefaultParagraphFont"/>
  </w:style>
  <w:style w:type="character" w:customStyle="1" w:styleId="cat-PhoneNumbergrp-28rplc-1">
    <w:name w:val="cat-PhoneNumber grp-28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OrganizationNamegrp-25rplc-7">
    <w:name w:val="cat-OrganizationName grp-25 rplc-7"/>
    <w:basedOn w:val="DefaultParagraphFont"/>
  </w:style>
  <w:style w:type="character" w:customStyle="1" w:styleId="cat-FIOgrp-16rplc-8">
    <w:name w:val="cat-FIO grp-16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17rplc-11">
    <w:name w:val="cat-FIO grp-17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OrganizationNamegrp-25rplc-13">
    <w:name w:val="cat-OrganizationName grp-2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OrganizationNamegrp-26rplc-18">
    <w:name w:val="cat-OrganizationName grp-26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OrganizationNamegrp-25rplc-20">
    <w:name w:val="cat-OrganizationName grp-25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PassportDatagrp-23rplc-22">
    <w:name w:val="cat-PassportData grp-23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SumInWordsgrp-21rplc-27">
    <w:name w:val="cat-SumInWords grp-21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OrganizationNamegrp-25rplc-36">
    <w:name w:val="cat-OrganizationName grp-25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PassportDatagrp-24rplc-38">
    <w:name w:val="cat-PassportData grp-24 rplc-38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3rplc-45">
    <w:name w:val="cat-Address grp-3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PhoneNumbergrp-33rplc-48">
    <w:name w:val="cat-PhoneNumber grp-33 rplc-48"/>
    <w:basedOn w:val="DefaultParagraphFont"/>
  </w:style>
  <w:style w:type="character" w:customStyle="1" w:styleId="cat-PhoneNumbergrp-34rplc-49">
    <w:name w:val="cat-PhoneNumber grp-34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4rplc-51">
    <w:name w:val="cat-Address grp-4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