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008-30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Янышевского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гражданина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холостого, 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инвалида 3 группы,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трудоустроенного,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Республика Крым,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60лет Октября, 18, кв. 28,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 января 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 часа 49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Янышевский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– мопед Ямаха, без государственного регистрационного знака,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дома № 88а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 Красногвардейского района Республики Крым, не имея права управления транспортными средствами в нарушение п. 2.3.2 Правил дорожного движения, не выполнил законного требования сотрудника ГИБДД по ОББПАСН МВД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Ямаха, без государственного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Янышевскому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Янышевский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</w:t>
      </w:r>
      <w:r>
        <w:rPr>
          <w:rFonts w:ascii="Times New Roman" w:eastAsia="Times New Roman" w:hAnsi="Times New Roman" w:cs="Times New Roman"/>
          <w:sz w:val="28"/>
          <w:szCs w:val="28"/>
        </w:rPr>
        <w:t>. вину признал и пояснил, что отказался пройти освидетельствование на месте и от медицинского освидетельствования в медицинском учреждении, т.к. ранее употреблял спиртосодержащую продукцию. Также пояснил, что не является военнослужащим</w:t>
      </w:r>
      <w:r>
        <w:rPr>
          <w:rFonts w:ascii="Times New Roman" w:eastAsia="Times New Roman" w:hAnsi="Times New Roman" w:cs="Times New Roman"/>
          <w:sz w:val="28"/>
          <w:szCs w:val="28"/>
        </w:rPr>
        <w:t>, инвалид третьей группы с детства, просил строго не наказывать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Янышевско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 серии 82АП № 0</w:t>
      </w:r>
      <w:r>
        <w:rPr>
          <w:rFonts w:ascii="Times New Roman" w:eastAsia="Times New Roman" w:hAnsi="Times New Roman" w:cs="Times New Roman"/>
          <w:sz w:val="28"/>
          <w:szCs w:val="28"/>
        </w:rPr>
        <w:t>48732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января 2020 года в 02 часа 49 минут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Янышевский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Е.И., управлял транспортным средством – мопед Ямаха, без государственного регистрационного знака, на </w:t>
      </w:r>
      <w:r>
        <w:rPr>
          <w:rStyle w:val="cat-Addressgrp-3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дома № 88а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 Красногвардейского района Республики Крым, не имея права управления транспортными средствами в нарушение п. 2.3.2 Правил дорожного движения, не выполнил законного требования сотрудника ГИБДД по ОББПАСН МВД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Янышевски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</w:t>
      </w:r>
      <w:r>
        <w:rPr>
          <w:rFonts w:ascii="Times New Roman" w:eastAsia="Times New Roman" w:hAnsi="Times New Roman" w:cs="Times New Roman"/>
          <w:sz w:val="28"/>
          <w:szCs w:val="28"/>
        </w:rPr>
        <w:t>.,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61 АМ № 41</w:t>
      </w:r>
      <w:r>
        <w:rPr>
          <w:rFonts w:ascii="Times New Roman" w:eastAsia="Times New Roman" w:hAnsi="Times New Roman" w:cs="Times New Roman"/>
          <w:sz w:val="28"/>
          <w:szCs w:val="28"/>
        </w:rPr>
        <w:t>3424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 задержании транспортного средства № 82ПЗ № 0</w:t>
      </w:r>
      <w:r>
        <w:rPr>
          <w:rFonts w:ascii="Times New Roman" w:eastAsia="Times New Roman" w:hAnsi="Times New Roman" w:cs="Times New Roman"/>
          <w:sz w:val="28"/>
          <w:szCs w:val="28"/>
        </w:rPr>
        <w:t>37047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серии 61 АК № </w:t>
      </w:r>
      <w:r>
        <w:rPr>
          <w:rFonts w:ascii="Times New Roman" w:eastAsia="Times New Roman" w:hAnsi="Times New Roman" w:cs="Times New Roman"/>
          <w:sz w:val="28"/>
          <w:szCs w:val="28"/>
        </w:rPr>
        <w:t>591198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а также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Янышевский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</w:t>
      </w:r>
      <w:r>
        <w:rPr>
          <w:rFonts w:ascii="Times New Roman" w:eastAsia="Times New Roman" w:hAnsi="Times New Roman" w:cs="Times New Roman"/>
          <w:sz w:val="28"/>
          <w:szCs w:val="28"/>
        </w:rPr>
        <w:t>. отказался от прохождения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однако у него наблюдались явные признаки опьянения,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именно: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Янышевск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признаки оп</w:t>
      </w:r>
      <w:r>
        <w:rPr>
          <w:rFonts w:ascii="Times New Roman" w:eastAsia="Times New Roman" w:hAnsi="Times New Roman" w:cs="Times New Roman"/>
          <w:sz w:val="28"/>
          <w:szCs w:val="28"/>
        </w:rPr>
        <w:t>ьянения: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Янышевск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</w:t>
      </w:r>
      <w:r>
        <w:rPr>
          <w:rFonts w:ascii="Times New Roman" w:eastAsia="Times New Roman" w:hAnsi="Times New Roman" w:cs="Times New Roman"/>
          <w:sz w:val="28"/>
          <w:szCs w:val="28"/>
        </w:rPr>
        <w:t>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у сотрудников ГИБДД 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Республике Крым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Янышевск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Янышевск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 2 ст. 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Янышевск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Янышевск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Янышевск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Янышевского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со ст. 4.2 КоАП РФ мировой судья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раскаяние лица, совершившего административное правонарушение, а также личность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является инвалидом третьей группы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Янышевского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3.9 КоАП РФ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санкция ч. 2 ст. 12.26 КоАП РФ не предусматривает альтернативного наказания,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Янышевско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стративного ареста на срок 10 (десять)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Янышевского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Игоревича, </w:t>
      </w:r>
      <w:r>
        <w:rPr>
          <w:rStyle w:val="cat-PassportDatagrp-14rplc-4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21 января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8">
    <w:name w:val="cat-PassportData grp-13 rplc-8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PassportDatagrp-14rplc-42">
    <w:name w:val="cat-PassportData grp-14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