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4-01-2021-000044-28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Сулейманова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Ферата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Серверовича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Ф.С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ДЭУ </w:t>
      </w:r>
      <w:r>
        <w:rPr>
          <w:rFonts w:ascii="Times New Roman" w:eastAsia="Times New Roman" w:hAnsi="Times New Roman" w:cs="Times New Roman"/>
          <w:sz w:val="28"/>
          <w:szCs w:val="28"/>
        </w:rPr>
        <w:t>Нексия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К19РВ82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ДЭУ </w:t>
      </w:r>
      <w:r>
        <w:rPr>
          <w:rFonts w:ascii="Times New Roman" w:eastAsia="Times New Roman" w:hAnsi="Times New Roman" w:cs="Times New Roman"/>
          <w:sz w:val="28"/>
          <w:szCs w:val="28"/>
        </w:rPr>
        <w:t>Нексия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 К19РВ82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Сулейманову </w:t>
      </w:r>
      <w:r>
        <w:rPr>
          <w:rFonts w:ascii="Times New Roman" w:eastAsia="Times New Roman" w:hAnsi="Times New Roman" w:cs="Times New Roman"/>
          <w:sz w:val="28"/>
          <w:szCs w:val="28"/>
        </w:rPr>
        <w:t>Ферату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Серверовичу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отказа от прохождения освидетельствования на месте и от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отрицал, вину признал, в содеянном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104984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07.01.2021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ДЭУ </w:t>
      </w:r>
      <w:r>
        <w:rPr>
          <w:rFonts w:ascii="Times New Roman" w:eastAsia="Times New Roman" w:hAnsi="Times New Roman" w:cs="Times New Roman"/>
          <w:sz w:val="28"/>
          <w:szCs w:val="28"/>
        </w:rPr>
        <w:t>Нексия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К19РВ82, по адресу: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Сулеймановым Ф.С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104984 от 07.01.2021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82 ОТ № 024513 от 07.01.2021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612058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82 ПЗ № 051274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07.01.2021 года о задержании транспортного средства.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612058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27.12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отстранении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Ф.С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и направлении на медицинское освидетельст</w:t>
      </w:r>
      <w:r>
        <w:rPr>
          <w:rFonts w:ascii="Times New Roman" w:eastAsia="Times New Roman" w:hAnsi="Times New Roman" w:cs="Times New Roman"/>
          <w:sz w:val="28"/>
          <w:szCs w:val="28"/>
        </w:rPr>
        <w:t>вование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применялась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Ф.С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Ф.С.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Сулейманову Ф.С.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Ф.С.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Сулейманова Ф.С.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Сулейманова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Ферата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Серверовича,</w:t>
      </w:r>
      <w:r>
        <w:rPr>
          <w:rStyle w:val="cat-PassportDatagrp-19rplc-41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>) ИНН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р/с 40102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645370000035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15000000180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</w:t>
      </w:r>
      <w:r>
        <w:rPr>
          <w:rFonts w:ascii="Times New Roman" w:eastAsia="Times New Roman" w:hAnsi="Times New Roman" w:cs="Times New Roman"/>
          <w:sz w:val="28"/>
          <w:szCs w:val="28"/>
        </w:rPr>
        <w:t>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PassportDatagrp-19rplc-41">
    <w:name w:val="cat-PassportData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