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№5-5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2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3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судебном заседании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помещении судебного участка № 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</w:t>
      </w:r>
      <w:r>
        <w:rPr>
          <w:rStyle w:val="cat-Addressgrp-1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ст.15.33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казенного </w:t>
      </w:r>
      <w:r>
        <w:rPr>
          <w:rStyle w:val="cat-OrganizationNamegrp-21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Давыдок Светланы Петровны,</w:t>
      </w:r>
      <w:r>
        <w:rPr>
          <w:rStyle w:val="cat-PassportDatagrp-19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адрес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Давыдок С.П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Муниципального казенного </w:t>
      </w:r>
      <w:r>
        <w:rPr>
          <w:rStyle w:val="cat-OrganizationNamegrp-21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нарушил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установленные законодательством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выразившиеся в непредставлении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установленный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сведений индивидуального (персонифицированного учета) в отношении 1 застрахованного лица за </w:t>
      </w:r>
      <w:r>
        <w:rPr>
          <w:rStyle w:val="cat-Dategrp-6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Style w:val="cat-Dategrp-7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в результате чего были нарушены п.2.2 ст.11 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27 ФЗ «Об индивидуальном (персонифицированном) учете в системе обязательного пенсионного страхования»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Давыдок С.П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, о дате и времени судебного заседания извещался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</w:rPr>
        <w:t>, указанн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протоколе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Судебная корреспонденция получена </w:t>
      </w:r>
      <w:r>
        <w:rPr>
          <w:rFonts w:ascii="Times New Roman" w:eastAsia="Times New Roman" w:hAnsi="Times New Roman" w:cs="Times New Roman"/>
          <w:sz w:val="28"/>
          <w:szCs w:val="28"/>
        </w:rPr>
        <w:t>Давыдок С.П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месту регистрации.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</w:t>
      </w:r>
      <w:r>
        <w:rPr>
          <w:rFonts w:ascii="Calibri" w:eastAsia="Calibri" w:hAnsi="Calibri" w:cs="Calibri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Муниципального казенного </w:t>
      </w:r>
      <w:r>
        <w:rPr>
          <w:rStyle w:val="cat-OrganizationNamegrp-21rplc-1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Давыдок С.П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ст.15.33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доказана и нашла свое подтверждение в ходе производства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9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страхователем не</w:t>
      </w:r>
      <w:r>
        <w:rPr>
          <w:rFonts w:ascii="Times New Roman" w:eastAsia="Times New Roman" w:hAnsi="Times New Roman" w:cs="Times New Roman"/>
          <w:sz w:val="28"/>
          <w:szCs w:val="28"/>
        </w:rPr>
        <w:t>своевременно представлен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срок сведения индивидуального (персонифицированного учета) в отношении 1 застрахованного лица за </w:t>
      </w:r>
      <w:r>
        <w:rPr>
          <w:rFonts w:ascii="Times New Roman" w:eastAsia="Times New Roman" w:hAnsi="Times New Roman" w:cs="Times New Roman"/>
          <w:sz w:val="28"/>
          <w:szCs w:val="28"/>
        </w:rPr>
        <w:t>апрель2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021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Style w:val="cat-Dategrp-7rplc-2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.2 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непредставление в установленный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в искаженном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влечет наложение административного штрафа на должностных лиц в размере от трехсот до </w:t>
      </w:r>
      <w:r>
        <w:rPr>
          <w:rStyle w:val="cat-SumInWordsgrp-17rplc-22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рок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асчет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электронной 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позднее </w:t>
      </w:r>
      <w:r>
        <w:rPr>
          <w:rStyle w:val="cat-Dategrp-10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Фактический расчет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 </w:t>
      </w:r>
      <w:r>
        <w:rPr>
          <w:rStyle w:val="cat-Dategrp-11rplc-25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примечанием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15.33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административная ответственность, установленная в отношении должностных лиц частями 2, 3 и 4 настоящей статьи, применяется к лицам, указанным в статье 2.4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Совершившие административные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члены ликвидационной комиссии юридических лиц и руководители организаций, осуществляющих полномочия единоличных исполнител</w:t>
      </w:r>
      <w:r>
        <w:rPr>
          <w:rFonts w:ascii="Times New Roman" w:eastAsia="Times New Roman" w:hAnsi="Times New Roman" w:cs="Times New Roman"/>
          <w:sz w:val="28"/>
          <w:szCs w:val="28"/>
        </w:rPr>
        <w:t>ьных органов других 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>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материалов дела усматривается,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Давыдок С.П.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8"/>
          <w:szCs w:val="28"/>
        </w:rPr>
        <w:t>Давыдок С.П.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ответственность за которое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ч.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коло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9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расчетами по начисленным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выпиской ЕГРЮЛ.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необходимые для разрешения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Давыдок С.П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Давыдок С.П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Давыдок С.П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ст.15.33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т.к. 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нарушил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Давыдок С.П.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 4.2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</w:t>
      </w:r>
      <w:r>
        <w:rPr>
          <w:rFonts w:ascii="Times New Roman" w:eastAsia="Times New Roman" w:hAnsi="Times New Roman" w:cs="Times New Roman"/>
          <w:sz w:val="28"/>
          <w:szCs w:val="28"/>
        </w:rPr>
        <w:t>Давыдок С.П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и руководствуясь ст. ст.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Муниципального казенного </w:t>
      </w:r>
      <w:r>
        <w:rPr>
          <w:rStyle w:val="cat-OrganizationNamegrp-21rplc-3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Давыдок Светлан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Петровн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0rplc-3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ст.15.33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300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(триста)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оплате по следующим реквизитам: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cat-PhoneNumbergrp-24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5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получатель УФК по </w:t>
      </w:r>
      <w:r>
        <w:rPr>
          <w:rStyle w:val="cat-Addressgrp-1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(ГУ - Отделение Пенсионного фонда РФ по </w:t>
      </w:r>
      <w:r>
        <w:rPr>
          <w:rStyle w:val="cat-Addressgrp-1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БИК </w:t>
      </w:r>
      <w:r>
        <w:rPr>
          <w:rStyle w:val="cat-PhoneNumbergrp-26rplc-4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Банк Отделение </w:t>
      </w:r>
      <w:r>
        <w:rPr>
          <w:rStyle w:val="cat-Addressgrp-1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Банка России/ УФК по </w:t>
      </w:r>
      <w:r>
        <w:rPr>
          <w:rStyle w:val="cat-Addressgrp-3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/счет 03100643000000017500, единый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казначейский счет 40102810645370000035, ОКТМО </w:t>
      </w:r>
      <w:r>
        <w:rPr>
          <w:rStyle w:val="cat-PhoneNumbergrp-27rplc-4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0, КБК </w:t>
      </w:r>
      <w:r>
        <w:rPr>
          <w:rStyle w:val="cat-PhoneNumbergrp-28rplc-4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01230060000140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</w:t>
      </w:r>
      <w:r>
        <w:rPr>
          <w:rStyle w:val="cat-Addressgrp-1rplc-4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4rplc-4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Красногвардейский районный суд </w:t>
      </w:r>
      <w:r>
        <w:rPr>
          <w:rStyle w:val="cat-Addressgrp-1rplc-4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</w:t>
      </w:r>
      <w:r>
        <w:rPr>
          <w:rStyle w:val="cat-Addressgrp-1rplc-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2rplc-0">
    <w:name w:val="cat-PhoneNumber grp-22 rplc-0"/>
    <w:basedOn w:val="DefaultParagraphFont"/>
  </w:style>
  <w:style w:type="character" w:customStyle="1" w:styleId="cat-PhoneNumbergrp-23rplc-1">
    <w:name w:val="cat-PhoneNumber grp-23 rplc-1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Addressgrp-1rplc-6">
    <w:name w:val="cat-Address grp-1 rplc-6"/>
    <w:basedOn w:val="DefaultParagraphFont"/>
  </w:style>
  <w:style w:type="character" w:customStyle="1" w:styleId="cat-OrganizationNamegrp-21rplc-7">
    <w:name w:val="cat-OrganizationName grp-21 rplc-7"/>
    <w:basedOn w:val="DefaultParagraphFont"/>
  </w:style>
  <w:style w:type="character" w:customStyle="1" w:styleId="cat-PassportDatagrp-19rplc-9">
    <w:name w:val="cat-PassportData grp-19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OrganizationNamegrp-21rplc-12">
    <w:name w:val="cat-OrganizationName grp-21 rplc-12"/>
    <w:basedOn w:val="DefaultParagraphFont"/>
  </w:style>
  <w:style w:type="character" w:customStyle="1" w:styleId="cat-Dategrp-6rplc-13">
    <w:name w:val="cat-Date grp-6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OrganizationNamegrp-21rplc-18">
    <w:name w:val="cat-OrganizationName grp-21 rplc-18"/>
    <w:basedOn w:val="DefaultParagraphFont"/>
  </w:style>
  <w:style w:type="character" w:customStyle="1" w:styleId="cat-Dategrp-9rplc-20">
    <w:name w:val="cat-Date grp-9 rplc-20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SumInWordsgrp-17rplc-22">
    <w:name w:val="cat-SumInWords grp-17 rplc-22"/>
    <w:basedOn w:val="DefaultParagraphFont"/>
  </w:style>
  <w:style w:type="character" w:customStyle="1" w:styleId="cat-Dategrp-6rplc-23">
    <w:name w:val="cat-Date grp-6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9rplc-28">
    <w:name w:val="cat-Date grp-9 rplc-28"/>
    <w:basedOn w:val="DefaultParagraphFont"/>
  </w:style>
  <w:style w:type="character" w:customStyle="1" w:styleId="cat-OrganizationNamegrp-21rplc-34">
    <w:name w:val="cat-OrganizationName grp-21 rplc-34"/>
    <w:basedOn w:val="DefaultParagraphFont"/>
  </w:style>
  <w:style w:type="character" w:customStyle="1" w:styleId="cat-PassportDatagrp-20rplc-36">
    <w:name w:val="cat-PassportData grp-20 rplc-36"/>
    <w:basedOn w:val="DefaultParagraphFont"/>
  </w:style>
  <w:style w:type="character" w:customStyle="1" w:styleId="cat-PhoneNumbergrp-24rplc-38">
    <w:name w:val="cat-PhoneNumber grp-24 rplc-38"/>
    <w:basedOn w:val="DefaultParagraphFont"/>
  </w:style>
  <w:style w:type="character" w:customStyle="1" w:styleId="cat-PhoneNumbergrp-25rplc-39">
    <w:name w:val="cat-PhoneNumber grp-25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PhoneNumbergrp-26rplc-42">
    <w:name w:val="cat-PhoneNumber grp-26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Addressgrp-3rplc-44">
    <w:name w:val="cat-Address grp-3 rplc-44"/>
    <w:basedOn w:val="DefaultParagraphFont"/>
  </w:style>
  <w:style w:type="character" w:customStyle="1" w:styleId="cat-PhoneNumbergrp-27rplc-45">
    <w:name w:val="cat-PhoneNumber grp-27 rplc-45"/>
    <w:basedOn w:val="DefaultParagraphFont"/>
  </w:style>
  <w:style w:type="character" w:customStyle="1" w:styleId="cat-PhoneNumbergrp-28rplc-46">
    <w:name w:val="cat-PhoneNumber grp-28 rplc-46"/>
    <w:basedOn w:val="DefaultParagraphFont"/>
  </w:style>
  <w:style w:type="character" w:customStyle="1" w:styleId="cat-Addressgrp-1rplc-47">
    <w:name w:val="cat-Address grp-1 rplc-47"/>
    <w:basedOn w:val="DefaultParagraphFont"/>
  </w:style>
  <w:style w:type="character" w:customStyle="1" w:styleId="cat-Addressgrp-4rplc-48">
    <w:name w:val="cat-Address grp-4 rplc-48"/>
    <w:basedOn w:val="DefaultParagraphFont"/>
  </w:style>
  <w:style w:type="character" w:customStyle="1" w:styleId="cat-Addressgrp-1rplc-49">
    <w:name w:val="cat-Address grp-1 rplc-49"/>
    <w:basedOn w:val="DefaultParagraphFont"/>
  </w:style>
  <w:style w:type="character" w:customStyle="1" w:styleId="cat-Addressgrp-1rplc-50">
    <w:name w:val="cat-Address grp-1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2D20911081081092B1FB72C63B107816891C3A08DC5B36B4D4A53C3098E3E4ACA653D5DCA92C980986359D82D55B52F7F8F4D7EDE02130FB73q0G" TargetMode="External" /><Relationship Id="rId6" Type="http://schemas.openxmlformats.org/officeDocument/2006/relationships/hyperlink" Target="consultantplus://offline/ref=3E94ABAF9D18BF72601A4E2ADA15DA5BC003B83D309BE5C1F4B1B1E98D72CB1536421C6C0B101E24pA35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