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0054-01-2020-00004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января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.01.2020 года в 23 часа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минут,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свою вину по указанным фактам не отрицал, пояснил, что отсутствовал дома, так как находился в гостях.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 Надзор установлен сроком на два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.01.20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РК-2906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22.01.2020,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27.06.2018,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Актом посещения.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неоднократно привлекался к административной ответственности по ч. 3 ст. 19.24 КоАП РФ, а именно: 23.07.2019 года – 5 раз; 24.06.2019 года – 4 раза; 16.10.2019 года – три раза, 11.11.2019 года – 3раза и 12.11.2019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6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 Г.,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26rplc-37">
    <w:name w:val="cat-ExternalSystemDefined grp-26 rplc-37"/>
    <w:basedOn w:val="DefaultParagraphFont"/>
  </w:style>
  <w:style w:type="character" w:customStyle="1" w:styleId="cat-PassportDatagrp-21rplc-38">
    <w:name w:val="cat-PassportData grp-21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