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Андрея Владимировича,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не имеющего на иждивении несовершеннолетних детей, работающего в должности слесаря МУП «Красногвардейское ЖКХ»,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 А.В.,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.01.2019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03.04.2018 года 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Степанов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на работе до 17 часов, затем с коллегами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 отмечать праздник. К установленному времени не смог </w:t>
      </w:r>
      <w:r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отсутствовал общественный транспорт и пришлось идти пешком.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03.04.2018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 в отношении Степанова А.В.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23 часа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минуту Степанов А.В.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Степановым А.В.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РК-21057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.01.2019, рапортом об обнаружении признаков административного правонарушения, копией решения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03.04.2018, объяснениями Митрофановой Н.Н.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Андрея Владимировича, </w:t>
      </w:r>
      <w:r>
        <w:rPr>
          <w:rStyle w:val="cat-PassportDatagrp-21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Степанову Андрею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PassportDatagrp-21rplc-32">
    <w:name w:val="cat-PassportData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