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ОПРЕДЕЛЕНИЕ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2018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Собенникова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Евгения Викторовича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2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не имеющего на иждивении несовершеннолетних детей, официально не трудоустроенного, проживающего и зарегистрированного по адресу: </w:t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r>
        <w:rPr>
          <w:rFonts w:ascii="Times New Roman" w:eastAsia="Times New Roman" w:hAnsi="Times New Roman" w:cs="Times New Roman"/>
          <w:sz w:val="27"/>
          <w:szCs w:val="27"/>
        </w:rPr>
        <w:t>Янтарное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Красногвардейский район, Республика Крым, привлекаемого по ст. 6.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2018 года в судебный участок № 54 Красногвардейского судебного района из Красногвардейского районного суда поступил административный материал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Собенникова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о привлечении его к административной ответственности по ст. 6.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 КоАП РФ.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материал подлежит возврату в отдел ОМВД России по </w:t>
      </w:r>
      <w:r>
        <w:rPr>
          <w:rStyle w:val="cat-Addressgrp-5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следующим основаниям.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п.3 ст.29.1 КоАП РФ судья, орган, должностное лицо при подготовке дела об административном правонарушении к рассмотрению выясняют,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п.4 ч.1 ст.29.4 КоАП РФ при подготовке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материалов, </w:t>
      </w:r>
      <w:r>
        <w:rPr>
          <w:rFonts w:ascii="Times New Roman" w:eastAsia="Times New Roman" w:hAnsi="Times New Roman" w:cs="Times New Roman"/>
          <w:sz w:val="27"/>
          <w:szCs w:val="27"/>
        </w:rPr>
        <w:t>которая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может быть восполнена при рассмотрении дела.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статья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ст. 6.1.1 КоАП РФ предусматривает, в том числе, 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Частью 4 статьи 29.6 КоАП РФ предусмотрено, что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3 ст. 25.1 КоАП РФ при рассмотрении дела об административном правонарушении, влекущем административный арест,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Собенников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в судебное заседание не явился, его неявка препятствует рассмотрению дела по существу, а также является нарушением норм ч.3 ст.25.1 КоАП РФ.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подготовке дела об административном правонарушении к рассмотрению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п.4 ч.1 ст.29.4 КоАП РФ протокол об административном правонарушении и другие материалы дела следует возвратить должностному лицу, составившему протокол, для устранения изложенных выше нарушений закона.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25.2 КоАП РФ потерпевшим признается лицо, которому административным правонарушением причинен физический, имущественный или моральный вред.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Исходя из части 3 статьи 25.2 КоАП РФ право потерпевшего на участие в деле об административном правонарушении должно 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обеспечено независимо от того, является ли наступление последствий признаком состава административного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ст. 6.1.1, 24.1, 25.1, 25.2, 28.2, 29.1, 29.4, 29.6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определил: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7"/>
          <w:szCs w:val="27"/>
        </w:rPr>
        <w:t>210364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Собенникова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Викторовича, </w:t>
      </w:r>
      <w:r>
        <w:rPr>
          <w:rStyle w:val="cat-PassportDatagrp-13rplc-1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привлечении его к административной ответственности по ст. 6.1.1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приложенными к нему материалами дела вернуть для устранения имеющихся нарушений закона в отделение ОМВД России по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 может быть обжаловано лицом, в отношении которого ведется производство по делу об административном правонарушении, потерпевшим, а также опротестовано прокурором в Красногвардейский районный суд Республики Крым в течение десяти суток со дня вручения или получения его копии.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13rplc-17">
    <w:name w:val="cat-PassportData grp-13 rplc-17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