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9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Style w:val="cat-Addressgrp-1rplc-2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№54 Красногвардейского судебного района </w:t>
      </w:r>
      <w:r>
        <w:rPr>
          <w:rStyle w:val="cat-Addressgrp-0rplc-3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</w:t>
      </w:r>
      <w:r>
        <w:rPr>
          <w:rStyle w:val="cat-PhoneNumbergrp-30rplc-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судебном заседании в помещении судебного участка № 54 Красногвардейского судебного района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8rplc-11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АКВ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704425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женатого, имеющего на иждивении несовершеннолетнего ребенка </w:t>
      </w:r>
      <w:r>
        <w:rPr>
          <w:rStyle w:val="cat-PassportDatagrp-22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Style w:val="cat-FIOgrp-1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CarMakeModelgrp-26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7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6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марки </w:t>
      </w:r>
      <w:r>
        <w:rPr>
          <w:rStyle w:val="cat-CarMakeModelgrp-26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2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Style w:val="cat-FIOgrp-19rplc-2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в содеянном раскаялся, просил строго не наказывать.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 ст. 12.26 КоАП РФ предусматривает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невыполнение водителем транспортного средства законного 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125984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Style w:val="cat-FIOgrp-1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CarMakeModelgrp-26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Style w:val="cat-FIOgrp-19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125984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3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61 АК </w:t>
      </w:r>
      <w:r>
        <w:rPr>
          <w:rStyle w:val="cat-PhoneNumbergrp-31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03</w:t>
      </w:r>
      <w:r>
        <w:rPr>
          <w:rFonts w:ascii="Times New Roman" w:eastAsia="Times New Roman" w:hAnsi="Times New Roman" w:cs="Times New Roman"/>
          <w:sz w:val="28"/>
          <w:szCs w:val="28"/>
        </w:rPr>
        <w:t>0725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схемой места ДТП,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16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Style w:val="cat-FIOgrp-19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61АК </w:t>
      </w:r>
      <w:r>
        <w:rPr>
          <w:rStyle w:val="cat-PhoneNumbergrp-31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по ч. 1 ст. 12.26 КоАП РФ наступает за отказ от прохождения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направление на медицинское освидетельствование на состояние опьянения осуществлено сотрудниками полиции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Style w:val="cat-FIOgrp-19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Style w:val="cat-FIOgrp-19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9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9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9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Style w:val="cat-FIOgrp-19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9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8rplc-53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PassportDatagrp-24rplc-54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АКВ № 704425 от </w:t>
      </w:r>
      <w:r>
        <w:rPr>
          <w:rStyle w:val="cat-Dategrp-10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Style w:val="cat-Sumgrp-21rplc-56"/>
          <w:rFonts w:ascii="Times New Roman" w:eastAsia="Times New Roman" w:hAnsi="Times New Roman" w:cs="Times New Roman"/>
          <w:b/>
          <w:bCs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Style w:val="cat-Addressgrp-0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7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ИНН </w:t>
      </w:r>
      <w:r>
        <w:rPr>
          <w:rStyle w:val="cat-PhoneNumbergrp-32rplc-5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33rplc-6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Style w:val="cat-PhoneNumbergrp-34rplc-6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5rplc-6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 счета получателя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5532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0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0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0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30rplc-5">
    <w:name w:val="cat-PhoneNumber grp-30 rplc-5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FIOgrp-18rplc-11">
    <w:name w:val="cat-FIO grp-18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PassportDatagrp-22rplc-14">
    <w:name w:val="cat-PassportData grp-22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Timegrp-25rplc-18">
    <w:name w:val="cat-Time grp-25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CarMakeModelgrp-26rplc-20">
    <w:name w:val="cat-CarMakeModel grp-26 rplc-20"/>
    <w:basedOn w:val="DefaultParagraphFont"/>
  </w:style>
  <w:style w:type="character" w:customStyle="1" w:styleId="cat-CarNumbergrp-27rplc-21">
    <w:name w:val="cat-CarNumber grp-27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CarMakeModelgrp-26rplc-23">
    <w:name w:val="cat-CarMakeModel grp-26 rplc-23"/>
    <w:basedOn w:val="DefaultParagraphFont"/>
  </w:style>
  <w:style w:type="character" w:customStyle="1" w:styleId="cat-CarNumbergrp-27rplc-24">
    <w:name w:val="cat-CarNumber grp-27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Timegrp-25rplc-29">
    <w:name w:val="cat-Time grp-25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CarMakeModelgrp-26rplc-31">
    <w:name w:val="cat-CarMakeModel grp-26 rplc-31"/>
    <w:basedOn w:val="DefaultParagraphFont"/>
  </w:style>
  <w:style w:type="character" w:customStyle="1" w:styleId="cat-CarNumbergrp-27rplc-32">
    <w:name w:val="cat-CarNumber grp-27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PhoneNumbergrp-31rplc-36">
    <w:name w:val="cat-PhoneNumber grp-31 rplc-36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Dategrp-15rplc-38">
    <w:name w:val="cat-Date grp-15 rplc-38"/>
    <w:basedOn w:val="DefaultParagraphFont"/>
  </w:style>
  <w:style w:type="character" w:customStyle="1" w:styleId="cat-Dategrp-16rplc-39">
    <w:name w:val="cat-Date grp-16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PhoneNumbergrp-31rplc-41">
    <w:name w:val="cat-PhoneNumber grp-31 rplc-41"/>
    <w:basedOn w:val="DefaultParagraphFont"/>
  </w:style>
  <w:style w:type="character" w:customStyle="1" w:styleId="cat-Dategrp-13rplc-42">
    <w:name w:val="cat-Date grp-13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FIOgrp-19rplc-47">
    <w:name w:val="cat-FIO grp-19 rplc-47"/>
    <w:basedOn w:val="DefaultParagraphFont"/>
  </w:style>
  <w:style w:type="character" w:customStyle="1" w:styleId="cat-FIOgrp-19rplc-48">
    <w:name w:val="cat-FIO grp-19 rplc-48"/>
    <w:basedOn w:val="DefaultParagraphFont"/>
  </w:style>
  <w:style w:type="character" w:customStyle="1" w:styleId="cat-FIOgrp-19rplc-49">
    <w:name w:val="cat-FIO grp-19 rplc-49"/>
    <w:basedOn w:val="DefaultParagraphFont"/>
  </w:style>
  <w:style w:type="character" w:customStyle="1" w:styleId="cat-FIOgrp-19rplc-50">
    <w:name w:val="cat-FIO grp-19 rplc-50"/>
    <w:basedOn w:val="DefaultParagraphFont"/>
  </w:style>
  <w:style w:type="character" w:customStyle="1" w:styleId="cat-FIOgrp-19rplc-51">
    <w:name w:val="cat-FIO grp-19 rplc-51"/>
    <w:basedOn w:val="DefaultParagraphFont"/>
  </w:style>
  <w:style w:type="character" w:customStyle="1" w:styleId="cat-FIOgrp-19rplc-52">
    <w:name w:val="cat-FIO grp-19 rplc-52"/>
    <w:basedOn w:val="DefaultParagraphFont"/>
  </w:style>
  <w:style w:type="character" w:customStyle="1" w:styleId="cat-FIOgrp-18rplc-53">
    <w:name w:val="cat-FIO grp-18 rplc-53"/>
    <w:basedOn w:val="DefaultParagraphFont"/>
  </w:style>
  <w:style w:type="character" w:customStyle="1" w:styleId="cat-PassportDatagrp-24rplc-54">
    <w:name w:val="cat-PassportData grp-24 rplc-54"/>
    <w:basedOn w:val="DefaultParagraphFont"/>
  </w:style>
  <w:style w:type="character" w:customStyle="1" w:styleId="cat-Dategrp-10rplc-55">
    <w:name w:val="cat-Date grp-10 rplc-55"/>
    <w:basedOn w:val="DefaultParagraphFont"/>
  </w:style>
  <w:style w:type="character" w:customStyle="1" w:styleId="cat-Sumgrp-21rplc-56">
    <w:name w:val="cat-Sum grp-21 rplc-56"/>
    <w:basedOn w:val="DefaultParagraphFont"/>
  </w:style>
  <w:style w:type="character" w:customStyle="1" w:styleId="cat-Addressgrp-0rplc-57">
    <w:name w:val="cat-Address grp-0 rplc-57"/>
    <w:basedOn w:val="DefaultParagraphFont"/>
  </w:style>
  <w:style w:type="character" w:customStyle="1" w:styleId="cat-Addressgrp-7rplc-58">
    <w:name w:val="cat-Address grp-7 rplc-58"/>
    <w:basedOn w:val="DefaultParagraphFont"/>
  </w:style>
  <w:style w:type="character" w:customStyle="1" w:styleId="cat-PhoneNumbergrp-32rplc-59">
    <w:name w:val="cat-PhoneNumber grp-32 rplc-59"/>
    <w:basedOn w:val="DefaultParagraphFont"/>
  </w:style>
  <w:style w:type="character" w:customStyle="1" w:styleId="cat-PhoneNumbergrp-33rplc-60">
    <w:name w:val="cat-PhoneNumber grp-33 rplc-60"/>
    <w:basedOn w:val="DefaultParagraphFont"/>
  </w:style>
  <w:style w:type="character" w:customStyle="1" w:styleId="cat-PhoneNumbergrp-34rplc-61">
    <w:name w:val="cat-PhoneNumber grp-34 rplc-61"/>
    <w:basedOn w:val="DefaultParagraphFont"/>
  </w:style>
  <w:style w:type="character" w:customStyle="1" w:styleId="cat-Addressgrp-0rplc-62">
    <w:name w:val="cat-Address grp-0 rplc-62"/>
    <w:basedOn w:val="DefaultParagraphFont"/>
  </w:style>
  <w:style w:type="character" w:customStyle="1" w:styleId="cat-PhoneNumbergrp-35rplc-63">
    <w:name w:val="cat-PhoneNumber grp-35 rplc-63"/>
    <w:basedOn w:val="DefaultParagraphFont"/>
  </w:style>
  <w:style w:type="character" w:customStyle="1" w:styleId="cat-Addressgrp-0rplc-64">
    <w:name w:val="cat-Address grp-0 rplc-64"/>
    <w:basedOn w:val="DefaultParagraphFont"/>
  </w:style>
  <w:style w:type="character" w:customStyle="1" w:styleId="cat-Addressgrp-8rplc-65">
    <w:name w:val="cat-Address grp-8 rplc-65"/>
    <w:basedOn w:val="DefaultParagraphFont"/>
  </w:style>
  <w:style w:type="character" w:customStyle="1" w:styleId="cat-Addressgrp-0rplc-66">
    <w:name w:val="cat-Address grp-0 rplc-66"/>
    <w:basedOn w:val="DefaultParagraphFont"/>
  </w:style>
  <w:style w:type="character" w:customStyle="1" w:styleId="cat-Addressgrp-0rplc-67">
    <w:name w:val="cat-Address grp-0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