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5-54-26/2022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S00</w:t>
      </w:r>
      <w:r>
        <w:rPr>
          <w:rFonts w:ascii="Times New Roman" w:eastAsia="Times New Roman" w:hAnsi="Times New Roman" w:cs="Times New Roman"/>
          <w:sz w:val="28"/>
          <w:szCs w:val="28"/>
        </w:rPr>
        <w:t>11-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дело об административном правонарушении по ч.1 ст. 6.9 КоАП РФ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6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assportDatagrp-16rplc-7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сторожем в ФГБУН НИИСХ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сторожем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 (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являющегося инвалидом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третьей группы,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допустив правонарушение, не выполнил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в содеянном раскаялся, пояснил, что отказался от прохождения медицинского освидетельствования, так как ранее употреблял наркотические средства без назначения врача.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выводу, что действия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ч.1 ст. 6.9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01 № 032906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признательными объяснениями лица, в отношении которого составлен протокол.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01 № 032906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вменяется употребление наркотического вещества без назначения врача, однако как установлено в судебном заседании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проходить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действия квалифицируются как отказ от прохождения медицинского освидетельствования на состояние опьянения.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согласно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считает подтвержденным факт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ч.1 ст. 6.9 КоАП РФ – т.е., не 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6.9,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- Получатель: УФК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банка: Отделение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ИНН </w:t>
      </w:r>
      <w:r>
        <w:rPr>
          <w:rStyle w:val="cat-PhoneNumbergrp-22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,- КПП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БИК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-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-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-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4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PassportDatagrp-18rplc-28">
    <w:name w:val="cat-PassportData grp-18 rplc-28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SumInWordsgrp-14rplc-43">
    <w:name w:val="cat-SumInWords grp-14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