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087-77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пгт.Красногвардейское,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, д.60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тел.: (36556) 2-18-28, 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54@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gov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февраля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</w:rPr>
        <w:t>Емельяновича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17.8 КоАП Российской Федерации,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месту своего жительства: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  <w:sz w:val="28"/>
          <w:szCs w:val="28"/>
        </w:rPr>
        <w:t>2792/17/82014-ИП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19.04.2017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алиментов, сумма долга составляет </w:t>
      </w:r>
      <w:r>
        <w:rPr>
          <w:rStyle w:val="cat-Sumgrp-2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препятствовал законной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ОУПДС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 Падину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отказался </w:t>
      </w:r>
      <w:r>
        <w:rPr>
          <w:rFonts w:ascii="Times New Roman" w:eastAsia="Times New Roman" w:hAnsi="Times New Roman" w:cs="Times New Roman"/>
          <w:sz w:val="28"/>
          <w:szCs w:val="28"/>
        </w:rPr>
        <w:t>проследовать в отдел судебных приставов по Красногвардейскому району для дачи объяснений по погашению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почтовым извещением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17.8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 2020 года в 08 часов 20 минут, находясь по месту своего жительства: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должником по исполнительному производству № 2792/17/82014-ИП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19.04.2017 г. о взыскании с него алиментов, сумма долга составляет </w:t>
      </w:r>
      <w:r>
        <w:rPr>
          <w:rStyle w:val="cat-Sumgrp-24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препятствовал законной деятельности должностных лиц – судебных приставов по ОУПДС С.А. Падину, а именно: отказался проследовать в отдел судебных приставов по Красногвардейскому району для дачи объяснений по погашению задолженности.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копией постановления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возбуждении ИП от </w:t>
      </w:r>
      <w:r>
        <w:rPr>
          <w:rFonts w:ascii="Times New Roman" w:eastAsia="Times New Roman" w:hAnsi="Times New Roman" w:cs="Times New Roman"/>
          <w:sz w:val="28"/>
          <w:szCs w:val="28"/>
        </w:rPr>
        <w:t>19.04.2017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  <w:r>
        <w:rPr>
          <w:rFonts w:ascii="Times New Roman" w:eastAsia="Times New Roman" w:hAnsi="Times New Roman" w:cs="Times New Roman"/>
          <w:sz w:val="28"/>
          <w:szCs w:val="28"/>
        </w:rPr>
        <w:t>актом обнаружения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пристава по ОУПДС Красногвардейского района </w:t>
      </w:r>
      <w:r>
        <w:rPr>
          <w:rStyle w:val="cat-FIOgrp-21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№ 2-603/11 от 18.04.2011 г., копией постановления о приводе должника по ИП от 03.02.2020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ст.17.8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</w:rPr>
        <w:t>Емельяновича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1000,00 (одна тысяча рублей 00 копеек).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УФК по Республике Крым (УФССП России по Республике Крым), номер счета получателя 40101810335100010001, л/с 04751А91420, ИНН 7702835613,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82811601173010008140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Код ОКТМО 35620448,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Республика Крым г. Симфе</w:t>
      </w:r>
      <w:r>
        <w:rPr>
          <w:rFonts w:ascii="Times New Roman" w:eastAsia="Times New Roman" w:hAnsi="Times New Roman" w:cs="Times New Roman"/>
          <w:sz w:val="28"/>
          <w:szCs w:val="28"/>
        </w:rPr>
        <w:t>рополь, 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4-27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11">
    <w:name w:val="cat-ExternalSystemDefined grp-37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4rplc-19">
    <w:name w:val="cat-Sum grp-24 rplc-19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Sumgrp-24rplc-35">
    <w:name w:val="cat-Sum grp-24 rplc-35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ExternalSystemDefinedgrp-37rplc-50">
    <w:name w:val="cat-ExternalSystemDefined grp-37 rplc-50"/>
    <w:basedOn w:val="DefaultParagraphFont"/>
  </w:style>
  <w:style w:type="character" w:customStyle="1" w:styleId="cat-PassportDatagrp-27rplc-51">
    <w:name w:val="cat-PassportData grp-2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