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28/2019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Никиты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несовершеннолетнего ребенка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постоянный доход,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Style w:val="cat-CarMakeModelgrp-21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права управления транспортными средствами в нарушение п. 2.3.2 Правил дорожного движения, не выполнил законного требования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ОСР ДПС ГИБДД МВД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пассат,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Надежде Викторовне.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признал и пояснил, что отказался пройти освидетельствование на месте и от медицинского освидетельствования в медицинском учреждении, т.к. ранее употреблял спиртосодержащую продукцию.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006656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января 2019 года в 23 часа 20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Н.В., управлял транспортным средством – </w:t>
      </w:r>
      <w:r>
        <w:rPr>
          <w:rStyle w:val="cat-CarMakeModelgrp-21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пассат, </w:t>
      </w:r>
      <w:r>
        <w:rPr>
          <w:rStyle w:val="cat-CarNumbergrp-22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ОСР ДПС ГИБДД МВД по Республике Крым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ОТ № 001764 от 27.01.2019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 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038103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27.01.2019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а также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50 ВА №047871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освидетельствования, однако у него наблюдались явные признаки опьянения, а именно: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</w:t>
      </w:r>
      <w:r>
        <w:rPr>
          <w:rFonts w:ascii="Times New Roman" w:eastAsia="Times New Roman" w:hAnsi="Times New Roman" w:cs="Times New Roman"/>
          <w:sz w:val="28"/>
          <w:szCs w:val="28"/>
        </w:rPr>
        <w:t>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ОСР ДПС ГИБДД МВД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Никиту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11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MakeModelgrp-21rplc-13">
    <w:name w:val="cat-CarMakeModel grp-21 rplc-13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1rplc-18">
    <w:name w:val="cat-CarMakeModel grp-2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CarMakeModelgrp-21rplc-27">
    <w:name w:val="cat-CarMakeModel grp-21 rplc-27"/>
    <w:basedOn w:val="DefaultParagraphFont"/>
  </w:style>
  <w:style w:type="character" w:customStyle="1" w:styleId="cat-CarNumbergrp-22rplc-28">
    <w:name w:val="cat-CarNumber grp-22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PassportDatagrp-18rplc-51">
    <w:name w:val="cat-PassportData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