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5-54-29/2019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января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Сергея Владимировича, 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холостого, не имеющего на иждивении несовершеннолетних детей, официально не трудоустроенного, 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6.8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декабря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12 часов 30 минут,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С.В., хранил по месту своего жительства: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без цели 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вещество растительного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массой 0,72 г. (в пересчете на высушенное вещество), которое согласно заключения эксперта № 1/2442 от 19.12.2018 года является наркотическим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(марихуана).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вину в совершенном правонарушении признал полностью, раскаялся. Пояснил, что хранил для личного употребления.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правильно квалифицированы по ч. 1 ст. 6.8 КоАП РФ, как незаконное хранение без цели сбыта наркотических средств.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лица, привлекаемого к административной ответственности, подтверждается протоколом об административном правонарушении РК № 210643 от 22.01.2019 года; копией заключения эксперта № 1/2442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19.12.2018 года; протоколом допроса свидетелей.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Куцыком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</w:t>
      </w:r>
      <w:r>
        <w:rPr>
          <w:rFonts w:ascii="Times New Roman" w:eastAsia="Times New Roman" w:hAnsi="Times New Roman" w:cs="Times New Roman"/>
          <w:sz w:val="28"/>
          <w:szCs w:val="28"/>
        </w:rPr>
        <w:t>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Куцыка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18811612000016000140, ИНН 9105000100, КПП 910501001, ОКТМО 35620401 (УИН 18880491190002106437).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18rplc-24">
    <w:name w:val="cat-PassportData grp-1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