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5-54-30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января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Куцыка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Сергея Владимировича, </w:t>
      </w:r>
      <w:r>
        <w:rPr>
          <w:rStyle w:val="cat-PassportDatagrp-17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холостого, не имеющего на иждивении несовершеннолетних детей, официально не трудоустроенного, проживающего по адресу: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привлекаемого по ч. 1 ст. 6.8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декабря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12 часов 30 минут, </w:t>
      </w:r>
      <w:r>
        <w:rPr>
          <w:rFonts w:ascii="Times New Roman" w:eastAsia="Times New Roman" w:hAnsi="Times New Roman" w:cs="Times New Roman"/>
          <w:sz w:val="28"/>
          <w:szCs w:val="28"/>
        </w:rPr>
        <w:t>Куцык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С.В., хранил по месту своего жительства: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без цели сбыта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пластиковую бутылку с наслоением смол в</w:t>
      </w:r>
      <w:r>
        <w:rPr>
          <w:rFonts w:ascii="Times New Roman" w:eastAsia="Times New Roman" w:hAnsi="Times New Roman" w:cs="Times New Roman"/>
          <w:sz w:val="28"/>
          <w:szCs w:val="28"/>
        </w:rPr>
        <w:t>ещества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растительного происхождения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массой 0,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(в пересчете на высушенное вещество), которое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заключения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эксперта № 1/2442 от 19.12.2018 года является наркотическим средством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гашиш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Куцык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вину в совершенном правонарушении признал полностью, раскаялся. Пояснил, что хранил для личного употребления.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Куцыка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правильно квалифицированы по ч. 1 ст. 6.8 КоАП РФ, как незаконное хранение без цели сбыта наркотических средств.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 лица, привлекаемого к административной ответственности, подтверждается протоколом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 РК № 210644 от 22.01.2019 года;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эксперта № 1/2442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19.12.2018 года; протоколом допроса свидетелей.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Куцыка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требованиям ст. 28.2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Куцыком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правонарушения, предусмотренного ч. 1 ст. 6.8 КоАП РФ – т.е. хранение наркотического средства без цели сбыта.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Куцыка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ч.1 ст. 6.8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 смягчающих и отягчающих административную ответственность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совершенного правонарушения, личность правонарушителя, мировой судья полагает необходимым назначить административное наказание в виде штрафа в размере 4000 рублей.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6.8,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–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Куцыка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Владимировича, </w:t>
      </w:r>
      <w:r>
        <w:rPr>
          <w:rStyle w:val="cat-PassportDatagrp-18rplc-2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ч. 1 ст. 6.8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ОМВД России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18811612000016000140, ИНН 9105000100, КПП 910501001, ОКТМО 35620401 (УИН 18880491190002106</w:t>
      </w:r>
      <w:r>
        <w:rPr>
          <w:rFonts w:ascii="Times New Roman" w:eastAsia="Times New Roman" w:hAnsi="Times New Roman" w:cs="Times New Roman"/>
          <w:sz w:val="28"/>
          <w:szCs w:val="28"/>
        </w:rPr>
        <w:t>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5">
    <w:name w:val="cat-PassportData grp-17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PassportDatagrp-18rplc-24">
    <w:name w:val="cat-PassportData grp-18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