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4-01-2020-000100-38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ировой судья судебного участка № 54 Красногвардейского судебного района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Республики Крым Чернецкая И.В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Шульге Н.Е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незамужней, имеющей на иждивении несовершеннолетнего ребенка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гражданки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фактически проживающей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Шинкарецкая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Светлана Владимировна,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30.12.2019 года в период с 23 часов 00 минут, находясь по месту своего жительства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 Крым, отправила несколько «Подарков» в социальной сети «</w:t>
      </w:r>
      <w:r>
        <w:rPr>
          <w:rFonts w:ascii="Times New Roman" w:eastAsia="Times New Roman" w:hAnsi="Times New Roman" w:cs="Times New Roman"/>
          <w:sz w:val="27"/>
          <w:szCs w:val="27"/>
        </w:rPr>
        <w:t>Вконтакте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Фериде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Викторовне,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6rplc-2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содержащих оскорбительные выражения в адрес потерпевшей,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использовав оскорбления и ненормативную лексику в адрес последней, тем самым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унизила ее честь и достоинство.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заместителя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 декабря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дело об административном правонарушении передано для рассмотрения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отправки оскорбительных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сообщений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адрес потерпевшей не отрицала, и пояснила, что позже принесла свои извинения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пояснила, что эти сообщения были прикреплены к подаркам, которые просматриваются в открытом доступе, также пояснила, что данные оскорбления унижают ее честь и достоинство.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потерпевшую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Ф.В.,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26.2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доказательствами по делу об административном правонарушении являются любые фактические данные, на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26.2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26.11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скорбление, то есть унижение чести и достоинства другого лица, выраженное в неприличной форме, -</w:t>
      </w:r>
    </w:p>
    <w:p>
      <w:pPr>
        <w:spacing w:before="0" w:after="0" w:line="290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При этом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неприличной форме. Объективная сторона оскорбления заключается в действиях, которые унижают честь и достоинство определенного лица в неприличной форме. Вопрос о том, являются ли сообщенные в заявлении данные достаточными для возбуждения дела об административном правонарушении, разрешается лицом, уполномоченным возбуждать такие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 и установлено в ходе рассмотрения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30.12.2019 г.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Светлана Владимировна,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4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 Крым, отправила несколько «Подарков» в социальной сети «</w:t>
      </w:r>
      <w:r>
        <w:rPr>
          <w:rFonts w:ascii="Times New Roman" w:eastAsia="Times New Roman" w:hAnsi="Times New Roman" w:cs="Times New Roman"/>
          <w:sz w:val="27"/>
          <w:szCs w:val="27"/>
        </w:rPr>
        <w:t>Вконтакте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Фериде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Викторовне,</w:t>
      </w:r>
      <w:r>
        <w:rPr>
          <w:rStyle w:val="cat-PassportDatagrp-26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просьбой оставить ее в покое, использовав оскорбления и ненормативную лексику в адрес последней,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тем самым совершила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скорбление, </w:t>
      </w:r>
      <w:r>
        <w:rPr>
          <w:rFonts w:ascii="Times New Roman" w:eastAsia="Times New Roman" w:hAnsi="Times New Roman" w:cs="Times New Roman"/>
          <w:sz w:val="27"/>
          <w:szCs w:val="27"/>
        </w:rPr>
        <w:t>унизив ее честь и достоинство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доказательств, а именно постановлением о возбуждении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данными ею 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распечаткой сообщений с </w:t>
      </w:r>
      <w:r>
        <w:rPr>
          <w:rFonts w:ascii="Times New Roman" w:eastAsia="Times New Roman" w:hAnsi="Times New Roman" w:cs="Times New Roman"/>
          <w:sz w:val="27"/>
          <w:szCs w:val="27"/>
        </w:rPr>
        <w:t>СЦ «ВКОНТАКТЕ».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имеется состав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предусмотренный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т.к. она совершила </w:t>
      </w:r>
      <w:r>
        <w:rPr>
          <w:rFonts w:ascii="Times New Roman" w:eastAsia="Times New Roman" w:hAnsi="Times New Roman" w:cs="Times New Roman"/>
          <w:sz w:val="27"/>
          <w:szCs w:val="27"/>
        </w:rPr>
        <w:t>оскорбление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то есть унижение чести и достоинства другого лица, выраженное в неприличной форме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</w:t>
      </w:r>
      <w:r>
        <w:rPr>
          <w:rFonts w:ascii="Times New Roman" w:eastAsia="Times New Roman" w:hAnsi="Times New Roman" w:cs="Times New Roman"/>
          <w:sz w:val="27"/>
          <w:szCs w:val="27"/>
        </w:rPr>
        <w:t>.5.61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ст.5.61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мировым судьей признается наличие у лица, привлекаемого к административной ответственности несовершеннолетнего ребенка, а также признание вины.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Шинкарецкой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</w:t>
      </w:r>
      <w:r>
        <w:rPr>
          <w:rFonts w:ascii="Times New Roman" w:eastAsia="Times New Roman" w:hAnsi="Times New Roman" w:cs="Times New Roman"/>
          <w:sz w:val="27"/>
          <w:szCs w:val="27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5.61,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29.9-29.10 КоАП РФ,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Шинкарецкую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5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виновной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5.61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следующие реквизиты: получатель УФК по Республике Крым (Прокуратура Республики Крым), счет получателя платежа 40101810335100010001, БИК 043510001,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82811601053019000140</w:t>
      </w:r>
      <w:r>
        <w:rPr>
          <w:rFonts w:ascii="Times New Roman" w:eastAsia="Times New Roman" w:hAnsi="Times New Roman" w:cs="Times New Roman"/>
          <w:sz w:val="27"/>
          <w:szCs w:val="27"/>
        </w:rPr>
        <w:t>, л/с 04751А91300, ИНН 7710961033, КПП 910201001,</w:t>
      </w:r>
      <w:r>
        <w:rPr>
          <w:rFonts w:ascii="Times New Roman" w:eastAsia="Times New Roman" w:hAnsi="Times New Roman" w:cs="Times New Roman"/>
          <w:sz w:val="27"/>
          <w:szCs w:val="27"/>
        </w:rPr>
        <w:t>ОКТМО 35</w:t>
      </w:r>
      <w:r>
        <w:rPr>
          <w:rFonts w:ascii="Times New Roman" w:eastAsia="Times New Roman" w:hAnsi="Times New Roman" w:cs="Times New Roman"/>
          <w:sz w:val="27"/>
          <w:szCs w:val="27"/>
        </w:rPr>
        <w:t>6200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назначение платежа: административный штраф.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ул.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Титова, д.60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PassportDatagrp-25rplc-15">
    <w:name w:val="cat-PassportData grp-25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PassportDatagrp-26rplc-21">
    <w:name w:val="cat-PassportData grp-26 rplc-21"/>
    <w:basedOn w:val="DefaultParagraphFont"/>
  </w:style>
  <w:style w:type="character" w:customStyle="1" w:styleId="cat-ExternalSystemDefinedgrp-34rplc-33">
    <w:name w:val="cat-ExternalSystemDefined grp-34 rplc-33"/>
    <w:basedOn w:val="DefaultParagraphFont"/>
  </w:style>
  <w:style w:type="character" w:customStyle="1" w:styleId="cat-PassportDatagrp-25rplc-34">
    <w:name w:val="cat-PassportData grp-25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ExternalSystemDefinedgrp-34rplc-50">
    <w:name w:val="cat-ExternalSystemDefined grp-34 rplc-50"/>
    <w:basedOn w:val="DefaultParagraphFont"/>
  </w:style>
  <w:style w:type="character" w:customStyle="1" w:styleId="cat-PassportDatagrp-25rplc-51">
    <w:name w:val="cat-PassportData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B5FBBBC0B787CK" TargetMode="External" /><Relationship Id="rId5" Type="http://schemas.openxmlformats.org/officeDocument/2006/relationships/hyperlink" Target="consultantplus://offline/ref=A3C0AEE6567A0682B4566768BF9C3B96CBF9F5473FA7C23481B891FBE795F641A46B30FB5FBBBA0D7870K" TargetMode="External" /><Relationship Id="rId6" Type="http://schemas.openxmlformats.org/officeDocument/2006/relationships/hyperlink" Target="consultantplus://offline/ref=A3C0AEE6567A0682B4566768BF9C3B96CBF9F5473FA7C23481B891FBE77975K" TargetMode="External" /><Relationship Id="rId7" Type="http://schemas.openxmlformats.org/officeDocument/2006/relationships/hyperlink" Target="consultantplus://offline/ref=A3C0AEE6567A0682B4566768BF9C3B96CBF9F5473FA7C23481B891FBE795F641A46B30FB5FBBBA0D7873K" TargetMode="External" /><Relationship Id="rId8" Type="http://schemas.openxmlformats.org/officeDocument/2006/relationships/hyperlink" Target="consultantplus://offline/ref=A3C0AEE6567A0682B4566768BF9C3B96CBF9F5473FA7C23481B891FBE795F641A46B30FB5FBBBA097870K" TargetMode="External" /><Relationship Id="rId9" Type="http://schemas.openxmlformats.org/officeDocument/2006/relationships/hyperlink" Target="consultantplus://offline/ref=3E94ABAF9D18BF72601A4E2ADA15DA5BC003B83D309BE5C1F4B1B1E98D72CB1536421C6C0B101E24pA3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