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Style w:val="cat-Addressgrp-1rplc-2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31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Андриянова Алексея Викторовича, </w:t>
      </w:r>
      <w:r>
        <w:rPr>
          <w:rStyle w:val="cat-ExternalSystemDefinedgrp-38rplc-12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24rplc-13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PhoneNumbergrp-32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27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8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 признаками опьянения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марки </w:t>
      </w:r>
      <w:r>
        <w:rPr>
          <w:rStyle w:val="cat-CarMakeModelgrp-27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FIOgrp-2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по адресу : </w:t>
      </w:r>
      <w:r>
        <w:rPr>
          <w:rStyle w:val="cat-Addressgrp-8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раскаялся, просил строго не наказывать.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8751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 А.В.,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автомобилем марки </w:t>
      </w:r>
      <w:r>
        <w:rPr>
          <w:rStyle w:val="cat-CarMakeModelgrp-27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 признаками опьянения и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Андрияновым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8751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5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61 АК </w:t>
      </w:r>
      <w:r>
        <w:rPr>
          <w:rStyle w:val="cat-PhoneNumbergrp-33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03</w:t>
      </w:r>
      <w:r>
        <w:rPr>
          <w:rFonts w:ascii="Times New Roman" w:eastAsia="Times New Roman" w:hAnsi="Times New Roman" w:cs="Times New Roman"/>
          <w:sz w:val="28"/>
          <w:szCs w:val="28"/>
        </w:rPr>
        <w:t>0715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6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 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61АК </w:t>
      </w:r>
      <w:r>
        <w:rPr>
          <w:rStyle w:val="cat-PhoneNumbergrp-33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на медицинское освидетельствование на состояние опьянения осуществлено сотрудниками полиции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Андриянову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Андриянова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Андриянова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Андриянова Алексея Викторовича, </w:t>
      </w:r>
      <w:r>
        <w:rPr>
          <w:rStyle w:val="cat-ExternalSystemDefinedgrp-38rplc-57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25rplc-58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>
        <w:rPr>
          <w:rStyle w:val="cat-PhoneNumbergrp-32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0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9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Style w:val="cat-PhoneNumbergrp-34rplc-6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5rplc-6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Style w:val="cat-PhoneNumbergrp-36rplc-6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7rplc-6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счета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912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0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0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9rplc-0">
    <w:name w:val="cat-PhoneNumber grp-29 rplc-0"/>
    <w:basedOn w:val="DefaultParagraphFont"/>
  </w:style>
  <w:style w:type="character" w:customStyle="1" w:styleId="cat-PhoneNumbergrp-30rplc-1">
    <w:name w:val="cat-PhoneNumber grp-3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1rplc-5">
    <w:name w:val="cat-PhoneNumber grp-31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honeNumbergrp-32rplc-15">
    <w:name w:val="cat-PhoneNumber grp-32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Timegrp-26rplc-20">
    <w:name w:val="cat-Time grp-26 rplc-20"/>
    <w:basedOn w:val="DefaultParagraphFont"/>
  </w:style>
  <w:style w:type="character" w:customStyle="1" w:styleId="cat-CarMakeModelgrp-27rplc-22">
    <w:name w:val="cat-CarMakeModel grp-27 rplc-22"/>
    <w:basedOn w:val="DefaultParagraphFont"/>
  </w:style>
  <w:style w:type="character" w:customStyle="1" w:styleId="cat-CarNumbergrp-28rplc-23">
    <w:name w:val="cat-CarNumber grp-28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CarMakeModelgrp-27rplc-25">
    <w:name w:val="cat-CarMakeModel grp-27 rplc-25"/>
    <w:basedOn w:val="DefaultParagraphFont"/>
  </w:style>
  <w:style w:type="character" w:customStyle="1" w:styleId="cat-CarNumbergrp-28rplc-26">
    <w:name w:val="cat-CarNumber grp-28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Addressgrp-8rplc-28">
    <w:name w:val="cat-Address grp-8 rplc-28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Timegrp-26rplc-32">
    <w:name w:val="cat-Time grp-26 rplc-32"/>
    <w:basedOn w:val="DefaultParagraphFont"/>
  </w:style>
  <w:style w:type="character" w:customStyle="1" w:styleId="cat-CarMakeModelgrp-27rplc-34">
    <w:name w:val="cat-CarMakeModel grp-27 rplc-34"/>
    <w:basedOn w:val="DefaultParagraphFont"/>
  </w:style>
  <w:style w:type="character" w:customStyle="1" w:styleId="cat-CarNumbergrp-28rplc-35">
    <w:name w:val="cat-CarNumber grp-28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PhoneNumbergrp-33rplc-39">
    <w:name w:val="cat-PhoneNumber grp-33 rplc-39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Dategrp-16rplc-42">
    <w:name w:val="cat-Date grp-16 rplc-42"/>
    <w:basedOn w:val="DefaultParagraphFont"/>
  </w:style>
  <w:style w:type="character" w:customStyle="1" w:styleId="cat-PhoneNumbergrp-33rplc-44">
    <w:name w:val="cat-PhoneNumber grp-33 rplc-44"/>
    <w:basedOn w:val="DefaultParagraphFont"/>
  </w:style>
  <w:style w:type="character" w:customStyle="1" w:styleId="cat-Dategrp-15rplc-45">
    <w:name w:val="cat-Date grp-15 rplc-45"/>
    <w:basedOn w:val="DefaultParagraphFont"/>
  </w:style>
  <w:style w:type="character" w:customStyle="1" w:styleId="cat-ExternalSystemDefinedgrp-38rplc-57">
    <w:name w:val="cat-ExternalSystemDefined grp-38 rplc-57"/>
    <w:basedOn w:val="DefaultParagraphFont"/>
  </w:style>
  <w:style w:type="character" w:customStyle="1" w:styleId="cat-PassportDatagrp-25rplc-58">
    <w:name w:val="cat-PassportData grp-25 rplc-58"/>
    <w:basedOn w:val="DefaultParagraphFont"/>
  </w:style>
  <w:style w:type="character" w:customStyle="1" w:styleId="cat-PhoneNumbergrp-32rplc-59">
    <w:name w:val="cat-PhoneNumber grp-32 rplc-59"/>
    <w:basedOn w:val="DefaultParagraphFont"/>
  </w:style>
  <w:style w:type="character" w:customStyle="1" w:styleId="cat-Dategrp-12rplc-60">
    <w:name w:val="cat-Date grp-12 rplc-60"/>
    <w:basedOn w:val="DefaultParagraphFont"/>
  </w:style>
  <w:style w:type="character" w:customStyle="1" w:styleId="cat-Addressgrp-0rplc-62">
    <w:name w:val="cat-Address grp-0 rplc-62"/>
    <w:basedOn w:val="DefaultParagraphFont"/>
  </w:style>
  <w:style w:type="character" w:customStyle="1" w:styleId="cat-Addressgrp-9rplc-63">
    <w:name w:val="cat-Address grp-9 rplc-63"/>
    <w:basedOn w:val="DefaultParagraphFont"/>
  </w:style>
  <w:style w:type="character" w:customStyle="1" w:styleId="cat-PhoneNumbergrp-34rplc-64">
    <w:name w:val="cat-PhoneNumber grp-34 rplc-64"/>
    <w:basedOn w:val="DefaultParagraphFont"/>
  </w:style>
  <w:style w:type="character" w:customStyle="1" w:styleId="cat-PhoneNumbergrp-35rplc-65">
    <w:name w:val="cat-PhoneNumber grp-35 rplc-65"/>
    <w:basedOn w:val="DefaultParagraphFont"/>
  </w:style>
  <w:style w:type="character" w:customStyle="1" w:styleId="cat-PhoneNumbergrp-36rplc-66">
    <w:name w:val="cat-PhoneNumber grp-36 rplc-66"/>
    <w:basedOn w:val="DefaultParagraphFont"/>
  </w:style>
  <w:style w:type="character" w:customStyle="1" w:styleId="cat-Addressgrp-0rplc-67">
    <w:name w:val="cat-Address grp-0 rplc-67"/>
    <w:basedOn w:val="DefaultParagraphFont"/>
  </w:style>
  <w:style w:type="character" w:customStyle="1" w:styleId="cat-PhoneNumbergrp-37rplc-68">
    <w:name w:val="cat-PhoneNumber grp-37 rplc-68"/>
    <w:basedOn w:val="DefaultParagraphFont"/>
  </w:style>
  <w:style w:type="character" w:customStyle="1" w:styleId="cat-Addressgrp-0rplc-69">
    <w:name w:val="cat-Address grp-0 rplc-69"/>
    <w:basedOn w:val="DefaultParagraphFont"/>
  </w:style>
  <w:style w:type="character" w:customStyle="1" w:styleId="cat-Addressgrp-10rplc-70">
    <w:name w:val="cat-Address grp-10 rplc-70"/>
    <w:basedOn w:val="DefaultParagraphFont"/>
  </w:style>
  <w:style w:type="character" w:customStyle="1" w:styleId="cat-Addressgrp-0rplc-71">
    <w:name w:val="cat-Address grp-0 rplc-71"/>
    <w:basedOn w:val="DefaultParagraphFont"/>
  </w:style>
  <w:style w:type="character" w:customStyle="1" w:styleId="cat-Addressgrp-0rplc-72">
    <w:name w:val="cat-Address grp-0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