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5-54-36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«Крым Агро Цех»,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15.33.2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Слюсаренко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«Крым Агро Цех»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требований ст. 15.33.2 КоАП РФ,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лицам (СЗВ-СТАЖ) за 2017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отчетности до 01 марта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сведения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предоставлены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.09.2018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И.А. не явился,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страхователи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 марта года, следующего за отчетным годом, представляют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«Крым Агро Цех».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28.01.2019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ЕГРЮЛ;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по страхователю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Слюсаренко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6rplc-28">
    <w:name w:val="cat-ExternalSystemDefined grp-26 rplc-28"/>
    <w:basedOn w:val="DefaultParagraphFont"/>
  </w:style>
  <w:style w:type="character" w:customStyle="1" w:styleId="cat-PassportDatagrp-20rplc-29">
    <w:name w:val="cat-PassportData grp-2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