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февраля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ГБПОУ РК «КАПТ»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расположена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15.33.2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Наварич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ГБПОУ РК «КАПТ»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ст. 15.33.2 КоАП РФ,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 по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ым лицам (СЗВ-СТАЖ) за 2017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отчетности до 01 марта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сведения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.09.2018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– Тимошенко О.М. факт правонарушения не отрицала и пояснила, что при переносе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по застрахованным лицам с одной программы в другую, не были внесены временные работники.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Наварич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надлежащим образом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Обеспечил явку своего представителя.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установленный законодательством Российской Федерации об индивидуальном </w:t>
      </w:r>
      <w:r>
        <w:rPr>
          <w:rFonts w:ascii="Times New Roman" w:eastAsia="Times New Roman" w:hAnsi="Times New Roman" w:cs="Times New Roman"/>
          <w:sz w:val="28"/>
          <w:szCs w:val="28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страхователи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 марта года, следующего за отчетным годом, представляют сведения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(персонифицированного) учета в органы Пенсионного фонда Российской Федерации по месту их регистрации.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Наварич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ГБПОУ РК «КАПТ».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также подтверждается письменными доказательствами, имеющимися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материалах дела: протоколом №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28.01.2019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ЕГРЮЛ;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 по страхователю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ст. 15.33.2 КоАП РФ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/2019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28">
    <w:name w:val="cat-PassportData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