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-50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(персонифицированного учета) в отношении 1 застрахованного лица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были нарушены п.2.2 ст.11 ФЗ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предоставила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дела в ее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сведения индивидуального (персонифицированного учета) в отношении 1 застрахованного лица за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форма СЗВ-М (дополняющая) за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сроки предоставления сведений индивидуального (персонифицированного)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учета в отношении застрахованного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Куклину Оксану Александровну, 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Отделение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sz w:val="28"/>
          <w:szCs w:val="28"/>
        </w:rPr>
        <w:t>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0, КБК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PassportDatagrp-22rplc-37">
    <w:name w:val="cat-PassportData grp-22 rplc-37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