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-47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Оксаны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 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выразившиеся в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индивидуального (персонифи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цированного учета)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были нарушены п.2.2 ст.11 ФЗ от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 ФЗ «Об индивидуальном (персонифицированном) учете в системе обязательного пенсионного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предоставила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дела в ее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сведения индивидуального (персонифи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цированного учета) в отношении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0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форма СЗВ-М (дополняющая) за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застрахованных лицах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сроки предоставления сведений индивидуального (персонифицированного)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учета в отношении застрахованного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Куклину Оксану Александровну, </w:t>
      </w:r>
      <w:r>
        <w:rPr>
          <w:rStyle w:val="cat-PassportDatagrp-22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 - Отделение Пенсионного фонда РФ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БИК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 УФК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sz w:val="28"/>
          <w:szCs w:val="28"/>
        </w:rPr>
        <w:t>/счет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40102810645370000035, ОКТМО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0, КБК </w:t>
      </w:r>
      <w:r>
        <w:rPr>
          <w:rStyle w:val="cat-PhoneNumbergrp-29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01230060000140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PassportDatagrp-22rplc-37">
    <w:name w:val="cat-PassportData grp-22 rplc-37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