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0054-01-2020-0001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февраля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Степанов А.В.,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.02.2020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в отношении которого 03.04.2018 года решением Красногвардейского районного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а также обязанность являться для регистрации в ОМВД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отсутствовал по месту своего жительства,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ФЗ-64 от 06.04.2011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Степанов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свою вину по указанным фактам не отрицал, пояснил, что действительно отсутствовал по месту жительства по причине употребления спиртных напитков.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7"/>
          <w:szCs w:val="27"/>
        </w:rPr>
        <w:t>до сорока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7"/>
          <w:szCs w:val="27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>
        <w:rPr>
          <w:rFonts w:ascii="Times New Roman" w:eastAsia="Times New Roman" w:hAnsi="Times New Roman" w:cs="Times New Roman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материалов дела, вступившим в законную силу решением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03.04.2018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 Степанова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дня, а также обязанность являться для регистрации в ОМВД.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Вместе с тем,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Степанов А.В., в нарушение установленного судом административного ограничения, отсутствовал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месту жительства,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ФЗ-64 от 06.04.2011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Степановым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19.02.2020, рапортом об обнаружении признаков административного правонарушения, копией решения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03.04.2018, объяснениями Степанова А.В.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4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Степанову Андрею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4rplc-32">
    <w:name w:val="cat-ExternalSystemDefined grp-24 rplc-32"/>
    <w:basedOn w:val="DefaultParagraphFont"/>
  </w:style>
  <w:style w:type="character" w:customStyle="1" w:styleId="cat-PassportDatagrp-19rplc-33">
    <w:name w:val="cat-PassportData grp-1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