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0149-04</w:t>
      </w:r>
    </w:p>
    <w:p>
      <w:pPr>
        <w:spacing w:before="0" w:after="0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Чернецкая И.В., рассмотрев дело об административном правонарушении, о привлечении к административной ответственности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</w:t>
      </w:r>
      <w:r>
        <w:rPr>
          <w:rFonts w:ascii="Times New Roman" w:eastAsia="Times New Roman" w:hAnsi="Times New Roman" w:cs="Times New Roman"/>
          <w:sz w:val="28"/>
          <w:szCs w:val="28"/>
        </w:rPr>
        <w:t>Адильевича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ССР, гражданина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не имеющего на иждивении несовершеннолетних детей,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12.7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Джабиев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С.А., 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590 км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Украиной – Симферополь – Алушта - Ялта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 Шевроле-</w:t>
      </w:r>
      <w:r>
        <w:rPr>
          <w:rFonts w:ascii="Times New Roman" w:eastAsia="Times New Roman" w:hAnsi="Times New Roman" w:cs="Times New Roman"/>
          <w:sz w:val="28"/>
          <w:szCs w:val="28"/>
        </w:rPr>
        <w:t>лачетти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0rplc-1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средствами, чем нарушил требования п. 2.1.1 ПДД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мопед </w:t>
      </w:r>
      <w:r>
        <w:rPr>
          <w:rFonts w:ascii="Times New Roman" w:eastAsia="Times New Roman" w:hAnsi="Times New Roman" w:cs="Times New Roman"/>
          <w:sz w:val="28"/>
          <w:szCs w:val="28"/>
        </w:rPr>
        <w:t>Шевроле-</w:t>
      </w:r>
      <w:r>
        <w:rPr>
          <w:rFonts w:ascii="Times New Roman" w:eastAsia="Times New Roman" w:hAnsi="Times New Roman" w:cs="Times New Roman"/>
          <w:sz w:val="28"/>
          <w:szCs w:val="28"/>
        </w:rPr>
        <w:t>лачетти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0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Колегову В.М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Джабиев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., факт совершения правонарушения не отрицал,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не знал, что лишен права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Джабиев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2 ст. 12.7 КоАП РФ, а именно управление 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портным средством водителем,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 права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Джабиев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 предусмотренного ч. 2 ст. 12.7 КоАП РФ подтверждается, протоколом об административном правонарушении серии 82АП № </w:t>
      </w:r>
      <w:r>
        <w:rPr>
          <w:rFonts w:ascii="Times New Roman" w:eastAsia="Times New Roman" w:hAnsi="Times New Roman" w:cs="Times New Roman"/>
          <w:sz w:val="28"/>
          <w:szCs w:val="28"/>
        </w:rPr>
        <w:t>097066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года,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серии 82ОТ № </w:t>
      </w:r>
      <w:r>
        <w:rPr>
          <w:rFonts w:ascii="Times New Roman" w:eastAsia="Times New Roman" w:hAnsi="Times New Roman" w:cs="Times New Roman"/>
          <w:sz w:val="28"/>
          <w:szCs w:val="28"/>
        </w:rPr>
        <w:t>017712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мирового судьи судебного участка № 56 Красногвардейского судебного района Республики Крым от 14.12.2020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Джабиев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 лишен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сроком на один год за совершение правонарушения по ч. 5 ст. 12.15 КоАП РФ, постановление вступило в законную силу 27.01.2021 года, сведениями базы ГИБДД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Джабиев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Джабиев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судьей признается раскаяние лица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Джабиев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Джабиев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 имеет доход от неофициальной трудовой деятельности суд приходит к выводу о назначении ему наказания в виде штрафа, предусмотренного санкцией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административного наказания в виде административного штрафа.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Джабиева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Сергея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Адильевича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PassportDatagrp-18rplc-30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штрафа в размере 30000,00 (тридцать тысяч)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- наименование получателя платежа: получатель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Республике Крым (ОМВД России по Красногвардейскому району) ИНН 9105000100, КПП 910501001, ОКТМО 35620000,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Республика Крым Банка Россия, БИК 013510002, КБК 18811601123010001140, УИН 18810491212000000</w:t>
      </w:r>
      <w:r>
        <w:rPr>
          <w:rFonts w:ascii="Times New Roman" w:eastAsia="Times New Roman" w:hAnsi="Times New Roman" w:cs="Times New Roman"/>
          <w:sz w:val="28"/>
          <w:szCs w:val="28"/>
        </w:rPr>
        <w:t>390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органом,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вынесшими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CarNumbergrp-20rplc-13">
    <w:name w:val="cat-CarNumber grp-20 rplc-13"/>
    <w:basedOn w:val="DefaultParagraphFont"/>
  </w:style>
  <w:style w:type="character" w:customStyle="1" w:styleId="cat-CarNumbergrp-20rplc-14">
    <w:name w:val="cat-CarNumber grp-20 rplc-14"/>
    <w:basedOn w:val="DefaultParagraphFont"/>
  </w:style>
  <w:style w:type="character" w:customStyle="1" w:styleId="cat-PassportDatagrp-18rplc-30">
    <w:name w:val="cat-PassportData grp-1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