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5-54-45/2019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Булыга Вадима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состоящего в фактически брачных отношениях, официально не трудоустроенного, инвалида третей группы,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их 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7.17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22 января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примерно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повреждение чужого имущества,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разбил камнем стекло в квартире №3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Причинив тем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самым </w:t>
      </w:r>
      <w:r>
        <w:rPr>
          <w:rFonts w:ascii="Times New Roman" w:eastAsia="Times New Roman" w:hAnsi="Times New Roman" w:cs="Times New Roman"/>
          <w:sz w:val="27"/>
          <w:szCs w:val="27"/>
        </w:rPr>
        <w:t>Заколодяжной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материальный ущерб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510,50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Arial Narrow" w:eastAsia="Arial Narrow" w:hAnsi="Arial Narrow" w:cs="Arial Narrow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свою вину по указанным фактам не отрицал, в содеянном раскаялся,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вред возместил.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Заколодяжная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явилась, причины неявки суду не сообщила.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№ РК </w:t>
      </w:r>
      <w:r>
        <w:rPr>
          <w:rFonts w:ascii="Times New Roman" w:eastAsia="Times New Roman" w:hAnsi="Times New Roman" w:cs="Times New Roman"/>
          <w:sz w:val="27"/>
          <w:szCs w:val="27"/>
        </w:rPr>
        <w:t>210678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30.01.2019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объяснениями правонарушителя, объяснениями потерпевшей, протоколом осмотра места происшествия.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мировой судья находит, что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7.17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признается возмещение ущерба, раскаянье лица.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Булыга В.В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</w:t>
      </w:r>
      <w:r>
        <w:rPr>
          <w:rFonts w:ascii="Times New Roman" w:eastAsia="Times New Roman" w:hAnsi="Times New Roman" w:cs="Times New Roman"/>
          <w:sz w:val="27"/>
          <w:szCs w:val="27"/>
        </w:rPr>
        <w:t>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7.17,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Булыга Вадима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2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размере 300,00 (триста)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</w:t>
      </w:r>
      <w:r>
        <w:rPr>
          <w:rFonts w:ascii="Times New Roman" w:eastAsia="Times New Roman" w:hAnsi="Times New Roman" w:cs="Times New Roman"/>
          <w:sz w:val="27"/>
          <w:szCs w:val="27"/>
        </w:rPr>
        <w:t>90002102784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4rplc-26">
    <w:name w:val="cat-ExternalSystemDefined grp-24 rplc-26"/>
    <w:basedOn w:val="DefaultParagraphFont"/>
  </w:style>
  <w:style w:type="character" w:customStyle="1" w:styleId="cat-PassportDatagrp-17rplc-27">
    <w:name w:val="cat-PassportData grp-17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