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Style w:val="cat-Addressgrp-1rplc-0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№54 Красногвардейского судебного района </w:t>
      </w:r>
      <w:r>
        <w:rPr>
          <w:rStyle w:val="cat-Addressgrp-0rplc-1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>,</w:t>
      </w:r>
      <w:r>
        <w:rPr>
          <w:rFonts w:ascii="Times New Roman" w:eastAsia="Times New Roman" w:hAnsi="Times New Roman" w:cs="Times New Roman"/>
        </w:rPr>
        <w:t xml:space="preserve"> тел.: </w:t>
      </w:r>
      <w:r>
        <w:rPr>
          <w:rStyle w:val="cat-PhoneNumbergrp-24rplc-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</w:t>
      </w: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 (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холостого, не имеющего на иждивении несовершеннолетних детей, официально не трудоустроенного, не являющегося инвалидом 1-2 группы, проживающего и зарегистрированного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7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не отрицал, пояснил, что отказался от прохождения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серии 82АП № 1</w:t>
      </w:r>
      <w:r>
        <w:rPr>
          <w:rFonts w:ascii="Times New Roman" w:eastAsia="Times New Roman" w:hAnsi="Times New Roman" w:cs="Times New Roman"/>
          <w:sz w:val="28"/>
          <w:szCs w:val="28"/>
        </w:rPr>
        <w:t>48750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>
        <w:rPr>
          <w:rStyle w:val="cat-CarMakeModelgrp-22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7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 2, не имея права управления транспортными средствами, в нарушение п.2.1.1, п. 2.3.2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61АК № 61</w:t>
      </w:r>
      <w:r>
        <w:rPr>
          <w:rFonts w:ascii="Times New Roman" w:eastAsia="Times New Roman" w:hAnsi="Times New Roman" w:cs="Times New Roman"/>
          <w:sz w:val="28"/>
          <w:szCs w:val="28"/>
        </w:rPr>
        <w:t>3615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серии 82ОТ № 03</w:t>
      </w:r>
      <w:r>
        <w:rPr>
          <w:rFonts w:ascii="Times New Roman" w:eastAsia="Times New Roman" w:hAnsi="Times New Roman" w:cs="Times New Roman"/>
          <w:sz w:val="28"/>
          <w:szCs w:val="28"/>
        </w:rPr>
        <w:t>0714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мировым судьей признается признание вины.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</w:t>
      </w:r>
      <w:r>
        <w:rPr>
          <w:rStyle w:val="cat-FIOgrp-1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Style w:val="cat-Timegrp-21rplc-4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PhoneNumbergrp-24rplc-3">
    <w:name w:val="cat-PhoneNumber grp-24 rplc-3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Timegrp-20rplc-25">
    <w:name w:val="cat-Time grp-2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CarMakeModelgrp-22rplc-27">
    <w:name w:val="cat-CarMakeModel grp-22 rplc-27"/>
    <w:basedOn w:val="DefaultParagraphFont"/>
  </w:style>
  <w:style w:type="character" w:customStyle="1" w:styleId="cat-CarNumbergrp-23rplc-28">
    <w:name w:val="cat-CarNumber grp-23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3rplc-47">
    <w:name w:val="cat-FIO grp-13 rplc-47"/>
    <w:basedOn w:val="DefaultParagraphFont"/>
  </w:style>
  <w:style w:type="character" w:customStyle="1" w:styleId="cat-PassportDatagrp-19rplc-48">
    <w:name w:val="cat-PassportData grp-19 rplc-48"/>
    <w:basedOn w:val="DefaultParagraphFont"/>
  </w:style>
  <w:style w:type="character" w:customStyle="1" w:styleId="cat-Timegrp-21rplc-49">
    <w:name w:val="cat-Time grp-21 rplc-49"/>
    <w:basedOn w:val="DefaultParagraphFont"/>
  </w:style>
  <w:style w:type="character" w:customStyle="1" w:styleId="cat-Addressgrp-0rplc-51">
    <w:name w:val="cat-Address grp-0 rplc-51"/>
    <w:basedOn w:val="DefaultParagraphFont"/>
  </w:style>
  <w:style w:type="character" w:customStyle="1" w:styleId="cat-Addressgrp-0rplc-52">
    <w:name w:val="cat-Address grp-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