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5-54-</w:t>
      </w:r>
      <w:r>
        <w:rPr>
          <w:rFonts w:ascii="Times New Roman" w:eastAsia="Times New Roman" w:hAnsi="Times New Roman" w:cs="Times New Roman"/>
          <w:sz w:val="27"/>
          <w:szCs w:val="27"/>
        </w:rPr>
        <w:t>47</w:t>
      </w:r>
      <w:r>
        <w:rPr>
          <w:rFonts w:ascii="Times New Roman" w:eastAsia="Times New Roman" w:hAnsi="Times New Roman" w:cs="Times New Roman"/>
          <w:sz w:val="27"/>
          <w:szCs w:val="27"/>
        </w:rPr>
        <w:t>/2021</w:t>
      </w:r>
    </w:p>
    <w:p>
      <w:pPr>
        <w:spacing w:before="0" w:after="0"/>
        <w:jc w:val="right"/>
        <w:rPr>
          <w:sz w:val="27"/>
          <w:szCs w:val="27"/>
        </w:rPr>
      </w:pPr>
      <w:r>
        <w:rPr>
          <w:rFonts w:ascii="Times New Roman" w:eastAsia="Times New Roman" w:hAnsi="Times New Roman" w:cs="Times New Roman"/>
          <w:sz w:val="27"/>
          <w:szCs w:val="27"/>
        </w:rPr>
        <w:t>91М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0054-01-2021-000</w:t>
      </w:r>
      <w:r>
        <w:rPr>
          <w:rFonts w:ascii="Times New Roman" w:eastAsia="Times New Roman" w:hAnsi="Times New Roman" w:cs="Times New Roman"/>
          <w:sz w:val="27"/>
          <w:szCs w:val="27"/>
        </w:rPr>
        <w:t>162</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3</w:t>
      </w: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rPr>
          <w:sz w:val="27"/>
          <w:szCs w:val="27"/>
        </w:rPr>
      </w:pPr>
      <w:r>
        <w:rPr>
          <w:sz w:val="27"/>
          <w:szCs w:val="27"/>
        </w:rPr>
        <w:tab/>
      </w:r>
      <w:r>
        <w:rPr>
          <w:rFonts w:ascii="Times New Roman" w:eastAsia="Times New Roman" w:hAnsi="Times New Roman" w:cs="Times New Roman"/>
          <w:sz w:val="27"/>
          <w:szCs w:val="27"/>
        </w:rPr>
        <w:t>18 февраля</w:t>
      </w:r>
      <w:r>
        <w:rPr>
          <w:rFonts w:ascii="Times New Roman" w:eastAsia="Times New Roman" w:hAnsi="Times New Roman" w:cs="Times New Roman"/>
          <w:sz w:val="27"/>
          <w:szCs w:val="27"/>
        </w:rPr>
        <w:t xml:space="preserve"> 2021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p>
    <w:p>
      <w:pPr>
        <w:spacing w:before="0" w:after="0"/>
        <w:jc w:val="both"/>
        <w:rPr>
          <w:sz w:val="27"/>
          <w:szCs w:val="27"/>
        </w:rPr>
      </w:pPr>
    </w:p>
    <w:p>
      <w:pPr>
        <w:spacing w:before="0" w:after="0"/>
        <w:jc w:val="both"/>
        <w:rPr>
          <w:sz w:val="27"/>
          <w:szCs w:val="27"/>
        </w:rPr>
      </w:pPr>
      <w:r>
        <w:rPr>
          <w:sz w:val="27"/>
          <w:szCs w:val="27"/>
        </w:rPr>
        <w:tab/>
      </w:r>
      <w:r>
        <w:rPr>
          <w:rFonts w:ascii="Times New Roman" w:eastAsia="Times New Roman" w:hAnsi="Times New Roman" w:cs="Times New Roman"/>
          <w:sz w:val="27"/>
          <w:szCs w:val="27"/>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Яськевича</w:t>
      </w:r>
      <w:r>
        <w:rPr>
          <w:rFonts w:ascii="Times New Roman" w:eastAsia="Times New Roman" w:hAnsi="Times New Roman" w:cs="Times New Roman"/>
          <w:sz w:val="27"/>
          <w:szCs w:val="27"/>
        </w:rPr>
        <w:t xml:space="preserve"> Сергея Юрьевича, </w:t>
      </w:r>
      <w:r>
        <w:rPr>
          <w:rStyle w:val="cat-PassportDatagrp-17rplc-7"/>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холостого, не имеющего на иждивении несовершеннолетних детей, официально не трудоустроенного, </w:t>
      </w:r>
      <w:r>
        <w:rPr>
          <w:rFonts w:ascii="Times New Roman" w:eastAsia="Times New Roman" w:hAnsi="Times New Roman" w:cs="Times New Roman"/>
          <w:sz w:val="27"/>
          <w:szCs w:val="27"/>
        </w:rPr>
        <w:t>зарегистрированного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 адресу: </w:t>
      </w:r>
      <w:r>
        <w:rPr>
          <w:rStyle w:val="cat-Addressgrp-2rplc-8"/>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фактически проживающего по адресу: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Style w:val="cat-Addressgrp-3rplc-9"/>
          <w:rFonts w:ascii="Times New Roman" w:eastAsia="Times New Roman" w:hAnsi="Times New Roman" w:cs="Times New Roman"/>
          <w:sz w:val="27"/>
          <w:szCs w:val="27"/>
        </w:rPr>
        <w:t>адрес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ст. 6.1.1 КоАП РФ,</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center"/>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С.Ю., 24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января</w:t>
      </w:r>
      <w:r>
        <w:rPr>
          <w:rFonts w:ascii="Times New Roman" w:eastAsia="Times New Roman" w:hAnsi="Times New Roman" w:cs="Times New Roman"/>
          <w:sz w:val="27"/>
          <w:szCs w:val="27"/>
        </w:rPr>
        <w:t xml:space="preserve"> 202</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года приблизительно в </w:t>
      </w:r>
      <w:r>
        <w:rPr>
          <w:rFonts w:ascii="Times New Roman" w:eastAsia="Times New Roman" w:hAnsi="Times New Roman" w:cs="Times New Roman"/>
          <w:sz w:val="27"/>
          <w:szCs w:val="27"/>
        </w:rPr>
        <w:t xml:space="preserve">13 </w:t>
      </w:r>
      <w:r>
        <w:rPr>
          <w:rFonts w:ascii="Times New Roman" w:eastAsia="Times New Roman" w:hAnsi="Times New Roman" w:cs="Times New Roman"/>
          <w:sz w:val="27"/>
          <w:szCs w:val="27"/>
        </w:rPr>
        <w:t>час</w:t>
      </w:r>
      <w:r>
        <w:rPr>
          <w:rFonts w:ascii="Times New Roman" w:eastAsia="Times New Roman" w:hAnsi="Times New Roman" w:cs="Times New Roman"/>
          <w:sz w:val="27"/>
          <w:szCs w:val="27"/>
        </w:rPr>
        <w:t>ов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0 минут, находясь по адресу своего проживания: </w:t>
      </w:r>
      <w:r>
        <w:rPr>
          <w:rStyle w:val="cat-Addressgrp-4rplc-13"/>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нанес удар </w:t>
      </w:r>
      <w:r>
        <w:rPr>
          <w:rFonts w:ascii="Times New Roman" w:eastAsia="Times New Roman" w:hAnsi="Times New Roman" w:cs="Times New Roman"/>
          <w:sz w:val="27"/>
          <w:szCs w:val="27"/>
        </w:rPr>
        <w:t>рукой</w:t>
      </w:r>
      <w:r>
        <w:rPr>
          <w:rFonts w:ascii="Times New Roman" w:eastAsia="Times New Roman" w:hAnsi="Times New Roman" w:cs="Times New Roman"/>
          <w:sz w:val="27"/>
          <w:szCs w:val="27"/>
        </w:rPr>
        <w:t xml:space="preserve"> в область </w:t>
      </w:r>
      <w:r>
        <w:rPr>
          <w:rFonts w:ascii="Times New Roman" w:eastAsia="Times New Roman" w:hAnsi="Times New Roman" w:cs="Times New Roman"/>
          <w:sz w:val="27"/>
          <w:szCs w:val="27"/>
        </w:rPr>
        <w:t xml:space="preserve">головы своей матери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Н.В.</w:t>
      </w:r>
      <w:r>
        <w:rPr>
          <w:rFonts w:ascii="Times New Roman" w:eastAsia="Times New Roman" w:hAnsi="Times New Roman" w:cs="Times New Roman"/>
          <w:sz w:val="27"/>
          <w:szCs w:val="27"/>
        </w:rPr>
        <w:t xml:space="preserve">, а также совершил иные насильственные действия в отношении нее, а именно: хватал за руки и заламывал из за спину, </w:t>
      </w:r>
      <w:r>
        <w:rPr>
          <w:rFonts w:ascii="Times New Roman" w:eastAsia="Times New Roman" w:hAnsi="Times New Roman" w:cs="Times New Roman"/>
          <w:sz w:val="27"/>
          <w:szCs w:val="27"/>
        </w:rPr>
        <w:t xml:space="preserve">что причинило </w:t>
      </w:r>
      <w:r>
        <w:rPr>
          <w:rFonts w:ascii="Times New Roman" w:eastAsia="Times New Roman" w:hAnsi="Times New Roman" w:cs="Times New Roman"/>
          <w:sz w:val="27"/>
          <w:szCs w:val="27"/>
        </w:rPr>
        <w:t xml:space="preserve">ей </w:t>
      </w:r>
      <w:r>
        <w:rPr>
          <w:rFonts w:ascii="Times New Roman" w:eastAsia="Times New Roman" w:hAnsi="Times New Roman" w:cs="Times New Roman"/>
          <w:sz w:val="27"/>
          <w:szCs w:val="27"/>
        </w:rPr>
        <w:t xml:space="preserve">физическую боль и страдание, не повлекших последствий, предусмотренных ст. 115 УК РФ. </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С.Ю</w:t>
      </w:r>
      <w:r>
        <w:rPr>
          <w:rFonts w:ascii="Times New Roman" w:eastAsia="Times New Roman" w:hAnsi="Times New Roman" w:cs="Times New Roman"/>
          <w:sz w:val="27"/>
          <w:szCs w:val="27"/>
        </w:rPr>
        <w:t xml:space="preserve">. УУП ОУУП и ПДН ОМВД России по Красногвардейскому району </w:t>
      </w:r>
      <w:r>
        <w:rPr>
          <w:rFonts w:ascii="Times New Roman" w:eastAsia="Times New Roman" w:hAnsi="Times New Roman" w:cs="Times New Roman"/>
          <w:sz w:val="27"/>
          <w:szCs w:val="27"/>
        </w:rPr>
        <w:t>Клименко А.Б</w:t>
      </w:r>
      <w:r>
        <w:rPr>
          <w:rFonts w:ascii="Times New Roman" w:eastAsia="Times New Roman" w:hAnsi="Times New Roman" w:cs="Times New Roman"/>
          <w:sz w:val="27"/>
          <w:szCs w:val="27"/>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С.Ю</w:t>
      </w:r>
      <w:r>
        <w:rPr>
          <w:rFonts w:ascii="Times New Roman" w:eastAsia="Times New Roman" w:hAnsi="Times New Roman" w:cs="Times New Roman"/>
          <w:sz w:val="27"/>
          <w:szCs w:val="27"/>
        </w:rPr>
        <w:t>. факт нанесения телесных повреждений потерпевшей не отрицал, пояснил, что конфликт на сегодняшний день исчерпан</w:t>
      </w:r>
      <w:r>
        <w:rPr>
          <w:rFonts w:ascii="Times New Roman" w:eastAsia="Times New Roman" w:hAnsi="Times New Roman" w:cs="Times New Roman"/>
          <w:sz w:val="27"/>
          <w:szCs w:val="27"/>
        </w:rPr>
        <w:t>, вину осознал, в содеянном раскаялся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Потерпевшая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Н.В</w:t>
      </w:r>
      <w:r>
        <w:rPr>
          <w:rFonts w:ascii="Times New Roman" w:eastAsia="Times New Roman" w:hAnsi="Times New Roman" w:cs="Times New Roman"/>
          <w:sz w:val="27"/>
          <w:szCs w:val="27"/>
        </w:rPr>
        <w:t xml:space="preserve">. в судебном заседании пояснила, что </w:t>
      </w:r>
      <w:r>
        <w:rPr>
          <w:rFonts w:ascii="Times New Roman" w:eastAsia="Times New Roman" w:hAnsi="Times New Roman" w:cs="Times New Roman"/>
          <w:sz w:val="27"/>
          <w:szCs w:val="27"/>
        </w:rPr>
        <w:t>примирилась с сыном, претензий к нему не имеет</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С.Ю</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29</w:t>
      </w:r>
      <w:r>
        <w:rPr>
          <w:rFonts w:ascii="Times New Roman" w:eastAsia="Times New Roman" w:hAnsi="Times New Roman" w:cs="Times New Roman"/>
          <w:sz w:val="27"/>
          <w:szCs w:val="27"/>
        </w:rPr>
        <w:t>2663</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30</w:t>
      </w:r>
      <w:r>
        <w:rPr>
          <w:rFonts w:ascii="Times New Roman" w:eastAsia="Times New Roman" w:hAnsi="Times New Roman" w:cs="Times New Roman"/>
          <w:sz w:val="27"/>
          <w:szCs w:val="27"/>
        </w:rPr>
        <w:t xml:space="preserve">.01.2021 года; пояснениями лица, привлекаемого к административной ответственности и потерпевшей. </w:t>
      </w:r>
    </w:p>
    <w:p>
      <w:pPr>
        <w:spacing w:before="0" w:after="0"/>
        <w:ind w:firstLine="720"/>
        <w:jc w:val="both"/>
        <w:rPr>
          <w:sz w:val="27"/>
          <w:szCs w:val="27"/>
        </w:rPr>
      </w:pPr>
      <w:r>
        <w:rPr>
          <w:rFonts w:ascii="Times New Roman" w:eastAsia="Times New Roman" w:hAnsi="Times New Roman" w:cs="Times New Roman"/>
          <w:sz w:val="27"/>
          <w:szCs w:val="27"/>
        </w:rPr>
        <w:t xml:space="preserve">Выслушав объяснения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С.Ю</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потерпевшей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Н.В. </w:t>
      </w:r>
      <w:r>
        <w:rPr>
          <w:rFonts w:ascii="Times New Roman" w:eastAsia="Times New Roman" w:hAnsi="Times New Roman" w:cs="Times New Roman"/>
          <w:sz w:val="27"/>
          <w:szCs w:val="27"/>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С.Ю</w:t>
      </w:r>
      <w:r>
        <w:rPr>
          <w:rFonts w:ascii="Times New Roman" w:eastAsia="Times New Roman" w:hAnsi="Times New Roman" w:cs="Times New Roman"/>
          <w:sz w:val="27"/>
          <w:szCs w:val="27"/>
        </w:rPr>
        <w:t xml:space="preserve">. содержится состав административного </w:t>
      </w:r>
      <w:r>
        <w:rPr>
          <w:rFonts w:ascii="Times New Roman" w:eastAsia="Times New Roman" w:hAnsi="Times New Roman" w:cs="Times New Roman"/>
          <w:sz w:val="27"/>
          <w:szCs w:val="27"/>
        </w:rPr>
        <w:t xml:space="preserve">правонарушения, предусмотренного статьей 6.1.1 КоАП РФ, как </w:t>
      </w:r>
      <w:r>
        <w:rPr>
          <w:rFonts w:ascii="Times New Roman" w:eastAsia="Times New Roman" w:hAnsi="Times New Roman" w:cs="Times New Roman"/>
          <w:sz w:val="27"/>
          <w:szCs w:val="27"/>
        </w:rPr>
        <w:t xml:space="preserve">нанесение побоев и </w:t>
      </w:r>
      <w:r>
        <w:rPr>
          <w:rFonts w:ascii="Times New Roman" w:eastAsia="Times New Roman" w:hAnsi="Times New Roman" w:cs="Times New Roman"/>
          <w:sz w:val="27"/>
          <w:szCs w:val="27"/>
        </w:rPr>
        <w:t>совершение иных</w:t>
      </w:r>
      <w:r>
        <w:rPr>
          <w:rFonts w:ascii="Times New Roman" w:eastAsia="Times New Roman" w:hAnsi="Times New Roman" w:cs="Times New Roman"/>
          <w:sz w:val="27"/>
          <w:szCs w:val="27"/>
        </w:rPr>
        <w:t xml:space="preserve">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 </w:t>
      </w:r>
    </w:p>
    <w:p>
      <w:pPr>
        <w:spacing w:before="0" w:after="0"/>
        <w:ind w:firstLine="708"/>
        <w:jc w:val="both"/>
        <w:rPr>
          <w:sz w:val="27"/>
          <w:szCs w:val="27"/>
        </w:rPr>
      </w:pPr>
      <w:r>
        <w:rPr>
          <w:rFonts w:ascii="Times New Roman" w:eastAsia="Times New Roman" w:hAnsi="Times New Roman" w:cs="Times New Roman"/>
          <w:sz w:val="27"/>
          <w:szCs w:val="27"/>
        </w:rPr>
        <w:t xml:space="preserve">Суд, квалифицирует действия лица, в отношении которого ведется производство по делу об административном правонарушении, по ст. 6.1.1 КоАП РФ, - как </w:t>
      </w:r>
      <w:r>
        <w:rPr>
          <w:rFonts w:ascii="Times New Roman" w:eastAsia="Times New Roman" w:hAnsi="Times New Roman" w:cs="Times New Roman"/>
          <w:sz w:val="27"/>
          <w:szCs w:val="27"/>
        </w:rPr>
        <w:t xml:space="preserve">нанесение побоев и </w:t>
      </w:r>
      <w:r>
        <w:rPr>
          <w:rFonts w:ascii="Times New Roman" w:eastAsia="Times New Roman" w:hAnsi="Times New Roman" w:cs="Times New Roman"/>
          <w:sz w:val="27"/>
          <w:szCs w:val="27"/>
        </w:rPr>
        <w:t>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rPr>
          <w:sz w:val="27"/>
          <w:szCs w:val="27"/>
        </w:rPr>
      </w:pPr>
      <w:r>
        <w:rPr>
          <w:rFonts w:ascii="Times New Roman" w:eastAsia="Times New Roman" w:hAnsi="Times New Roman" w:cs="Times New Roman"/>
          <w:sz w:val="27"/>
          <w:szCs w:val="27"/>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С.Ю</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судья полагает, что вина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С.Ю</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7"/>
          <w:szCs w:val="27"/>
        </w:rPr>
      </w:pPr>
      <w:r>
        <w:rPr>
          <w:rFonts w:ascii="Times New Roman" w:eastAsia="Times New Roman" w:hAnsi="Times New Roman" w:cs="Times New Roman"/>
          <w:sz w:val="27"/>
          <w:szCs w:val="27"/>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 xml:space="preserve">Вместе с тем имеются основания для признания совершенного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С.Ю</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административного правонарушения малозначительным.</w:t>
      </w:r>
    </w:p>
    <w:p>
      <w:pPr>
        <w:spacing w:before="0" w:after="0"/>
        <w:ind w:firstLine="708"/>
        <w:jc w:val="both"/>
        <w:rPr>
          <w:sz w:val="27"/>
          <w:szCs w:val="27"/>
        </w:rPr>
      </w:pPr>
      <w:r>
        <w:rPr>
          <w:rFonts w:ascii="Times New Roman" w:eastAsia="Times New Roman" w:hAnsi="Times New Roman" w:cs="Times New Roman"/>
          <w:sz w:val="27"/>
          <w:szCs w:val="27"/>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w:t>
      </w:r>
      <w:r>
        <w:rPr>
          <w:rFonts w:ascii="Times New Roman" w:eastAsia="Times New Roman" w:hAnsi="Times New Roman" w:cs="Times New Roman"/>
          <w:sz w:val="27"/>
          <w:szCs w:val="27"/>
        </w:rPr>
        <w:t>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7"/>
          <w:szCs w:val="27"/>
        </w:rPr>
        <w:t xml:space="preserve"> чем должно быть указано в постановлении о прекращении производства по делу.</w:t>
      </w:r>
    </w:p>
    <w:p>
      <w:pPr>
        <w:spacing w:before="0" w:after="0"/>
        <w:ind w:firstLine="708"/>
        <w:jc w:val="both"/>
        <w:rPr>
          <w:sz w:val="27"/>
          <w:szCs w:val="27"/>
        </w:rPr>
      </w:pPr>
      <w:r>
        <w:rPr>
          <w:rFonts w:ascii="Times New Roman" w:eastAsia="Times New Roman" w:hAnsi="Times New Roman" w:cs="Times New Roman"/>
          <w:sz w:val="27"/>
          <w:szCs w:val="27"/>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7"/>
          <w:szCs w:val="27"/>
        </w:rPr>
      </w:pPr>
      <w:r>
        <w:rPr>
          <w:rFonts w:ascii="Times New Roman" w:eastAsia="Times New Roman" w:hAnsi="Times New Roman" w:cs="Times New Roman"/>
          <w:sz w:val="27"/>
          <w:szCs w:val="27"/>
        </w:rPr>
        <w:t xml:space="preserve">Принимая во внимание вышеизложенное и те обстоятельства, что совершенное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 xml:space="preserve"> С.Ю</w:t>
      </w:r>
      <w:r>
        <w:rPr>
          <w:rFonts w:ascii="Times New Roman" w:eastAsia="Times New Roman" w:hAnsi="Times New Roman" w:cs="Times New Roman"/>
          <w:sz w:val="27"/>
          <w:szCs w:val="27"/>
        </w:rPr>
        <w:t>. 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судья приходит к выводу, что имеются основания для признания административного правонарушения малозначительным.</w:t>
      </w:r>
    </w:p>
    <w:p>
      <w:pPr>
        <w:spacing w:before="0" w:after="0"/>
        <w:jc w:val="both"/>
        <w:rPr>
          <w:sz w:val="27"/>
          <w:szCs w:val="27"/>
        </w:rPr>
      </w:pPr>
      <w:r>
        <w:rPr>
          <w:sz w:val="27"/>
          <w:szCs w:val="27"/>
        </w:rPr>
        <w:tab/>
      </w:r>
      <w:r>
        <w:rPr>
          <w:rFonts w:ascii="Times New Roman" w:eastAsia="Times New Roman" w:hAnsi="Times New Roman" w:cs="Times New Roman"/>
          <w:sz w:val="27"/>
          <w:szCs w:val="27"/>
        </w:rPr>
        <w:t xml:space="preserve">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2.5, 2.9, 29.9, 29.10 КоАП РФ,-</w:t>
      </w:r>
    </w:p>
    <w:p>
      <w:pPr>
        <w:spacing w:before="0" w:after="0"/>
        <w:jc w:val="center"/>
        <w:rPr>
          <w:sz w:val="27"/>
          <w:szCs w:val="27"/>
        </w:rPr>
      </w:pPr>
      <w:r>
        <w:rPr>
          <w:rFonts w:ascii="Times New Roman" w:eastAsia="Times New Roman" w:hAnsi="Times New Roman" w:cs="Times New Roman"/>
          <w:b/>
          <w:bCs/>
          <w:sz w:val="27"/>
          <w:szCs w:val="27"/>
        </w:rPr>
        <w:t>ПОСТАНОВИЛ:</w:t>
      </w:r>
    </w:p>
    <w:p>
      <w:pPr>
        <w:spacing w:before="0" w:after="0"/>
        <w:jc w:val="center"/>
        <w:rPr>
          <w:sz w:val="27"/>
          <w:szCs w:val="27"/>
        </w:rPr>
      </w:pPr>
    </w:p>
    <w:p>
      <w:pPr>
        <w:spacing w:before="0" w:after="0"/>
        <w:ind w:firstLine="720"/>
        <w:jc w:val="both"/>
        <w:rPr>
          <w:sz w:val="27"/>
          <w:szCs w:val="27"/>
        </w:rPr>
      </w:pPr>
      <w:r>
        <w:rPr>
          <w:rFonts w:ascii="Times New Roman" w:eastAsia="Times New Roman" w:hAnsi="Times New Roman" w:cs="Times New Roman"/>
          <w:sz w:val="27"/>
          <w:szCs w:val="27"/>
        </w:rPr>
        <w:t xml:space="preserve">Освободить </w:t>
      </w:r>
      <w:r>
        <w:rPr>
          <w:rFonts w:ascii="Times New Roman" w:eastAsia="Times New Roman" w:hAnsi="Times New Roman" w:cs="Times New Roman"/>
          <w:sz w:val="27"/>
          <w:szCs w:val="27"/>
        </w:rPr>
        <w:t>Яськевича</w:t>
      </w:r>
      <w:r>
        <w:rPr>
          <w:rFonts w:ascii="Times New Roman" w:eastAsia="Times New Roman" w:hAnsi="Times New Roman" w:cs="Times New Roman"/>
          <w:sz w:val="27"/>
          <w:szCs w:val="27"/>
        </w:rPr>
        <w:t xml:space="preserve"> Сергея Юрьевича, </w:t>
      </w:r>
      <w:r>
        <w:rPr>
          <w:rStyle w:val="cat-PassportDatagrp-18rplc-32"/>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rPr>
          <w:sz w:val="27"/>
          <w:szCs w:val="27"/>
        </w:rPr>
      </w:pPr>
      <w:r>
        <w:rPr>
          <w:rFonts w:ascii="Times New Roman" w:eastAsia="Times New Roman" w:hAnsi="Times New Roman" w:cs="Times New Roman"/>
          <w:sz w:val="27"/>
          <w:szCs w:val="27"/>
        </w:rPr>
        <w:t xml:space="preserve">Объявить </w:t>
      </w:r>
      <w:r>
        <w:rPr>
          <w:rFonts w:ascii="Times New Roman" w:eastAsia="Times New Roman" w:hAnsi="Times New Roman" w:cs="Times New Roman"/>
          <w:sz w:val="27"/>
          <w:szCs w:val="27"/>
        </w:rPr>
        <w:t>Яськевич</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Серге</w:t>
      </w:r>
      <w:r>
        <w:rPr>
          <w:rFonts w:ascii="Times New Roman" w:eastAsia="Times New Roman" w:hAnsi="Times New Roman" w:cs="Times New Roman"/>
          <w:sz w:val="27"/>
          <w:szCs w:val="27"/>
        </w:rPr>
        <w:t>ю</w:t>
      </w:r>
      <w:r>
        <w:rPr>
          <w:rFonts w:ascii="Times New Roman" w:eastAsia="Times New Roman" w:hAnsi="Times New Roman" w:cs="Times New Roman"/>
          <w:sz w:val="27"/>
          <w:szCs w:val="27"/>
        </w:rPr>
        <w:t xml:space="preserve"> Юрьевич</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w:t>
      </w:r>
      <w:r>
        <w:rPr>
          <w:rStyle w:val="cat-PassportDatagrp-18rplc-34"/>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устное замечание. </w:t>
      </w:r>
    </w:p>
    <w:p>
      <w:pPr>
        <w:spacing w:before="0" w:after="0"/>
        <w:ind w:firstLine="720"/>
        <w:jc w:val="both"/>
        <w:rPr>
          <w:sz w:val="27"/>
          <w:szCs w:val="27"/>
        </w:rPr>
      </w:pPr>
      <w:r>
        <w:rPr>
          <w:rFonts w:ascii="Times New Roman" w:eastAsia="Times New Roman" w:hAnsi="Times New Roman" w:cs="Times New Roman"/>
          <w:sz w:val="27"/>
          <w:szCs w:val="27"/>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7"/>
          <w:szCs w:val="27"/>
        </w:rPr>
        <w:t>Яськевича</w:t>
      </w:r>
      <w:r>
        <w:rPr>
          <w:rFonts w:ascii="Times New Roman" w:eastAsia="Times New Roman" w:hAnsi="Times New Roman" w:cs="Times New Roman"/>
          <w:sz w:val="27"/>
          <w:szCs w:val="27"/>
        </w:rPr>
        <w:t xml:space="preserve"> Сергея Юрьевича, </w:t>
      </w:r>
      <w:r>
        <w:rPr>
          <w:rStyle w:val="cat-PassportDatagrp-18rplc-36"/>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 прекратить.</w:t>
      </w:r>
    </w:p>
    <w:p>
      <w:pPr>
        <w:spacing w:before="0" w:after="0"/>
        <w:jc w:val="both"/>
        <w:rPr>
          <w:sz w:val="27"/>
          <w:szCs w:val="27"/>
        </w:rPr>
      </w:pPr>
      <w:r>
        <w:rPr>
          <w:sz w:val="27"/>
          <w:szCs w:val="27"/>
        </w:rPr>
        <w:tab/>
      </w:r>
      <w:r>
        <w:rPr>
          <w:rFonts w:ascii="Times New Roman" w:eastAsia="Times New Roman" w:hAnsi="Times New Roman" w:cs="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И.В. Чернецкая.</w:t>
      </w:r>
    </w:p>
    <w:p>
      <w:pPr>
        <w:spacing w:before="0" w:after="0"/>
        <w:jc w:val="both"/>
        <w:rPr>
          <w:sz w:val="27"/>
          <w:szCs w:val="27"/>
        </w:rPr>
      </w:pPr>
    </w:p>
    <w:p>
      <w:pPr>
        <w:spacing w:before="0" w:after="0"/>
        <w:ind w:firstLine="708"/>
        <w:jc w:val="both"/>
        <w:rPr>
          <w:sz w:val="27"/>
          <w:szCs w:val="27"/>
        </w:rPr>
      </w:pPr>
    </w:p>
    <w:p>
      <w:pPr>
        <w:spacing w:before="0" w:after="0"/>
        <w:jc w:val="both"/>
        <w:rPr>
          <w:sz w:val="27"/>
          <w:szCs w:val="27"/>
        </w:rPr>
      </w:pPr>
    </w:p>
    <w:p>
      <w:pPr>
        <w:spacing w:before="0" w:after="0"/>
        <w:rPr>
          <w:sz w:val="27"/>
          <w:szCs w:val="27"/>
        </w:rPr>
      </w:pPr>
    </w:p>
    <w:p>
      <w:pPr>
        <w:spacing w:before="0" w:after="0"/>
        <w:rPr>
          <w:sz w:val="27"/>
          <w:szCs w:val="27"/>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7rplc-7">
    <w:name w:val="cat-PassportData grp-17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Addressgrp-4rplc-13">
    <w:name w:val="cat-Address grp-4 rplc-13"/>
    <w:basedOn w:val="DefaultParagraphFont"/>
  </w:style>
  <w:style w:type="character" w:customStyle="1" w:styleId="cat-PassportDatagrp-18rplc-32">
    <w:name w:val="cat-PassportData grp-18 rplc-32"/>
    <w:basedOn w:val="DefaultParagraphFont"/>
  </w:style>
  <w:style w:type="character" w:customStyle="1" w:styleId="cat-PassportDatagrp-18rplc-34">
    <w:name w:val="cat-PassportData grp-18 rplc-34"/>
    <w:basedOn w:val="DefaultParagraphFont"/>
  </w:style>
  <w:style w:type="character" w:customStyle="1" w:styleId="cat-PassportDatagrp-18rplc-36">
    <w:name w:val="cat-PassportData grp-18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