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11-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-73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рассмотрев дело об административном правонарушении, предусмотренном ч.2 ст.20.20 КоАП РФ,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Дениса Николаевича, </w:t>
      </w:r>
      <w:r>
        <w:rPr>
          <w:rStyle w:val="cat-ExternalSystemDefinedgrp-3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женатого,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троих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детей: 2011, 2014, </w:t>
      </w:r>
      <w:r>
        <w:rPr>
          <w:rStyle w:val="cat-PassportDatagrp-1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употребив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общественном месте,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вину в совершенном правонарушении признал полностью, раскаялся.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мировой судья приходит к выводу, что его действия правильно квалифицированы по ч.2 ст. 20.20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серии 8201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032927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82АА № 01902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объяснениями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правонарушения, предусмотренного ч.2 ст.20.20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отказ от прохождения медицинского освидетельствования.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ч.2 ст.20.20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совершенное правонарушение, судья считает необходимым подвергнуть административному наказанию в пределах санкции ч. 2 ст. 20.20 КоАП РФ в виде штрафа в размере 4000,00 руб.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20.20, 29.9, 29.10 КоАП РФ, мировой судья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Козерацкого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Николаевича, </w:t>
      </w:r>
      <w:r>
        <w:rPr>
          <w:rStyle w:val="cat-ExternalSystem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3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виновным в совершении административного правонарушения, предусмотренного ч.2 ст.20.20 КоАП РФ, и назначить ему административное наказание в виде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8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31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</w:t>
      </w:r>
      <w:r>
        <w:rPr>
          <w:rFonts w:ascii="Times New Roman" w:eastAsia="Times New Roman" w:hAnsi="Times New Roman" w:cs="Times New Roman"/>
          <w:sz w:val="28"/>
          <w:szCs w:val="28"/>
        </w:rPr>
        <w:t>203010020140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0410760300545000522220142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4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№54 Красногвардейского судебного района </w:t>
      </w:r>
      <w:r>
        <w:rPr>
          <w:rStyle w:val="cat-Addressgrp-1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PassportDatagrp-18rplc-10">
    <w:name w:val="cat-PassportData grp-18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ExternalSystemDefinedgrp-32rplc-29">
    <w:name w:val="cat-ExternalSystemDefined grp-32 rplc-29"/>
    <w:basedOn w:val="DefaultParagraphFont"/>
  </w:style>
  <w:style w:type="character" w:customStyle="1" w:styleId="cat-PassportDatagrp-21rplc-30">
    <w:name w:val="cat-PassportData grp-21 rplc-30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6rplc-35">
    <w:name w:val="cat-Address grp-6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SumInWordsgrp-17rplc-44">
    <w:name w:val="cat-SumInWords grp-1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