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1-000194-63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Шпанского Андрея Валериевича,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слесарем в </w:t>
      </w:r>
      <w:r>
        <w:rPr>
          <w:rStyle w:val="cat-OrganizationNamegrp-2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Шпанский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п.2.7 Правил дорожного движения, управлял транспортным средством </w:t>
      </w:r>
      <w:r>
        <w:rPr>
          <w:rStyle w:val="cat-CarMakeModelgrp-30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Шпанский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средством, а стоял и ждал когда за ним приедет его знакомый, поскольку ранее его знакомая сделала ему кофе и туда добавила коньяк, как только он узнал, что выпил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остановился и никуда не ехал.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свидетелей: сотрудника ГИБДД </w:t>
      </w:r>
      <w:r>
        <w:rPr>
          <w:rFonts w:ascii="Times New Roman" w:eastAsia="Times New Roman" w:hAnsi="Times New Roman" w:cs="Times New Roman"/>
          <w:sz w:val="28"/>
          <w:szCs w:val="28"/>
        </w:rPr>
        <w:t>Стригунова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М.И., а также свидетеля Ибраимова Э.Л., 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097065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140341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ПЗ № 037082 от 14.02.2021 г. о задержании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40341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Шпанский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не принимает во внимание показания свидетеля Ибраимова Э.Л. относительно того, что ему звонил Шпанский и просил приехать и забрать его, так как он выпил, поскольку данные обстоятельства не опровергают факт управления Шпанским транспортным средством. Как пояснил сам Шпанский А.В. он ехал на машине около 600м, потом узнав, что в кофе был алкоголь, остановился и не ехал. При этом как усматривается из видеозаписи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приближении транспортного средства сотрудников ГИ</w:t>
      </w:r>
      <w:r>
        <w:rPr>
          <w:rFonts w:ascii="Times New Roman" w:eastAsia="Times New Roman" w:hAnsi="Times New Roman" w:cs="Times New Roman"/>
          <w:sz w:val="28"/>
          <w:szCs w:val="28"/>
        </w:rPr>
        <w:t>БДД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анспортное средство Шпанского А.В. двигалось.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как пояснил свидетель Ибрагимов Э.Л. ему звонил Шпанский около 11 часов вечера и потом в 12 часов ночи, сказал, что ехать уже не надо, тогда как отстранение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было произведено 01 час 46 минут.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Свидетель Стригунов М.И. пояснил, что транспортное средство двигалось.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РФ от 25.06.2019 N 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Шпанского Андрея Валериевича,</w:t>
      </w:r>
      <w:r>
        <w:rPr>
          <w:rStyle w:val="cat-PassportDatagrp-26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12000000463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Шпанского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7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30rplc-15">
    <w:name w:val="cat-CarMakeModel grp-30 rplc-15"/>
    <w:basedOn w:val="DefaultParagraphFont"/>
  </w:style>
  <w:style w:type="character" w:customStyle="1" w:styleId="cat-CarNumbergrp-31rplc-16">
    <w:name w:val="cat-CarNumber grp-31 rplc-16"/>
    <w:basedOn w:val="DefaultParagraphFont"/>
  </w:style>
  <w:style w:type="character" w:customStyle="1" w:styleId="cat-CarMakeModelgrp-30rplc-17">
    <w:name w:val="cat-CarMakeModel grp-30 rplc-17"/>
    <w:basedOn w:val="DefaultParagraphFont"/>
  </w:style>
  <w:style w:type="character" w:customStyle="1" w:styleId="cat-CarNumbergrp-31rplc-18">
    <w:name w:val="cat-CarNumber grp-31 rplc-18"/>
    <w:basedOn w:val="DefaultParagraphFont"/>
  </w:style>
  <w:style w:type="character" w:customStyle="1" w:styleId="cat-PassportDatagrp-26rplc-49">
    <w:name w:val="cat-PassportData grp-26 rplc-49"/>
    <w:basedOn w:val="DefaultParagraphFont"/>
  </w:style>
  <w:style w:type="character" w:customStyle="1" w:styleId="cat-Addressgrp-7rplc-61">
    <w:name w:val="cat-Address grp-7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