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0190-59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Тимощука Александра Николаевича,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2009, 2011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Тимощук А.Н., 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Тимощук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отсутствовал по месту жительства в указанное время, поскольку его знакомой нужна было помощь.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Керченского городского суда от 24.05.2019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Тимощука А.Н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и обязанностью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являться на регистрацию в ОЗО по месту жительства, согласно утвержденного графика.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27.02.2020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Тимощук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23 часа 17 минут Тимощук А.Н. отсутствовал по своему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 суда, а именно обязательную явку в ОЗО по месту жительства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ФЗ-64 от 06.04.2011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Тимощуком А.Н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24.05.2019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Тимощука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Тимощука Александра Николаевича, </w:t>
      </w:r>
      <w:r>
        <w:rPr>
          <w:rStyle w:val="cat-ExternalSystemDefinedgrp-28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2000,00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52203230, КБК 82811601203010021140, ИНН 9102013284, КПП 910201001, ОКТМО 35620000.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8rplc-33">
    <w:name w:val="cat-ExternalSystemDefined grp-28 rplc-33"/>
    <w:basedOn w:val="DefaultParagraphFont"/>
  </w:style>
  <w:style w:type="character" w:customStyle="1" w:styleId="cat-PassportDatagrp-18rplc-34">
    <w:name w:val="cat-PassportData grp-1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