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275-14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Артема Геннадьевича, </w:t>
      </w:r>
      <w:r>
        <w:rPr>
          <w:rStyle w:val="cat-PassportDatagrp-18rplc-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18810182201</w:t>
      </w:r>
      <w:r>
        <w:rPr>
          <w:rFonts w:ascii="Times New Roman" w:eastAsia="Times New Roman" w:hAnsi="Times New Roman" w:cs="Times New Roman"/>
          <w:sz w:val="27"/>
          <w:szCs w:val="27"/>
        </w:rPr>
        <w:t>126145937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о дате и времени рассмотрения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по адресу, указанному в протоколе об административном правонарушении, причины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09701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15.03.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18810182201126145937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Артема Геннадьевича, </w:t>
      </w:r>
      <w:r>
        <w:rPr>
          <w:rStyle w:val="cat-PassportDatagrp-19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188104912120000008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9rplc-25">
    <w:name w:val="cat-PassportData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