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0054-01-2020-0002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 с девушкой.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06</w:t>
      </w:r>
      <w:r>
        <w:rPr>
          <w:rFonts w:ascii="Times New Roman" w:eastAsia="Times New Roman" w:hAnsi="Times New Roman" w:cs="Times New Roman"/>
          <w:sz w:val="28"/>
          <w:szCs w:val="28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РК-2908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года; 23.01.2020 года – 3 раза; 21.02.2020 года – 7 раз.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PassportDatagrp-23rplc-40">
    <w:name w:val="cat-PassportData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