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5-54-6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апреля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МССР,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 КоАП РФ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№ 910622045000</w:t>
      </w:r>
      <w:r>
        <w:rPr>
          <w:rFonts w:ascii="Times New Roman" w:eastAsia="Times New Roman" w:hAnsi="Times New Roman" w:cs="Times New Roman"/>
          <w:sz w:val="27"/>
          <w:szCs w:val="27"/>
        </w:rPr>
        <w:t>32500002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Н.Н., не уплатил административный штраф в размере </w:t>
      </w:r>
      <w:r>
        <w:rPr>
          <w:rStyle w:val="cat-Sumgrp-2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910621271000</w:t>
      </w:r>
      <w:r>
        <w:rPr>
          <w:rFonts w:ascii="Times New Roman" w:eastAsia="Times New Roman" w:hAnsi="Times New Roman" w:cs="Times New Roman"/>
          <w:sz w:val="27"/>
          <w:szCs w:val="27"/>
        </w:rPr>
        <w:t>369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00004 от </w:t>
      </w:r>
      <w:r>
        <w:rPr>
          <w:rStyle w:val="cat-Dategrp-5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>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принято к производству и назначено к слушанью на </w:t>
      </w:r>
      <w:r>
        <w:rPr>
          <w:rStyle w:val="cat-Dategrp-7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в связи с ненадлежащим извещением лица, привлекаемого к административной ответственности на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слушаньем отложено на 13 апреля 2022 года по ходатайству лица, привлекаемого к административной ответственности в связи с болезнью, к ходатайству приобщена копия листка нетрудоспособности 910118195902, </w:t>
      </w:r>
      <w:r>
        <w:rPr>
          <w:rFonts w:ascii="Times New Roman" w:eastAsia="Times New Roman" w:hAnsi="Times New Roman" w:cs="Times New Roman"/>
          <w:sz w:val="27"/>
          <w:szCs w:val="27"/>
        </w:rPr>
        <w:t>открытый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Dategrp-10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13.04.2022 года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не явился, предоставил заявление о рассмотрении дела без его участия, листок нетрудоспособности закрыт </w:t>
      </w:r>
      <w:r>
        <w:rPr>
          <w:rStyle w:val="cat-Dategrp-12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работе </w:t>
      </w:r>
      <w:r>
        <w:rPr>
          <w:rFonts w:ascii="Times New Roman" w:eastAsia="Times New Roman" w:hAnsi="Times New Roman" w:cs="Times New Roman"/>
          <w:sz w:val="27"/>
          <w:szCs w:val="27"/>
        </w:rPr>
        <w:t>приступить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13.04.2022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предусматривает административную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5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постановление МФНС № 2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91062127100036900004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60дневный срок на добровольную уплату штрафа истекает в 24 часа 00 минут </w:t>
      </w:r>
      <w:r>
        <w:rPr>
          <w:rStyle w:val="cat-Dategrp-14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т.е. датой совершения правонарушения следует считать </w:t>
      </w:r>
      <w:r>
        <w:rPr>
          <w:rStyle w:val="cat-Dategrp-15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административный штраф не уплачен.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Исходя из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</w:t>
      </w:r>
      <w:r>
        <w:rPr>
          <w:rStyle w:val="cat-Dategrp-16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наступления указанного срока (т.е. с 61 дня).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изменениями, внесенными в ч. 3 ст. 28.3 КоАП РФ Федеральным законом от </w:t>
      </w:r>
      <w:r>
        <w:rPr>
          <w:rStyle w:val="cat-Dategrp-17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30-ФЗ, протоколы об административных правонарушениях, предусмотренных ч. 1 ст. 20.25 КоАП РФ,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 совершено </w:t>
      </w:r>
      <w:r>
        <w:rPr>
          <w:rStyle w:val="cat-Dategrp-18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течение трехмесячного срока привлечения его к административной ответственности начинает течь с </w:t>
      </w:r>
      <w:r>
        <w:rPr>
          <w:rStyle w:val="cat-Dategrp-1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- 61 </w:t>
      </w:r>
      <w:r>
        <w:rPr>
          <w:rFonts w:ascii="Times New Roman" w:eastAsia="Times New Roman" w:hAnsi="Times New Roman" w:cs="Times New Roman"/>
          <w:sz w:val="27"/>
          <w:szCs w:val="27"/>
        </w:rPr>
        <w:t>день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следующий с последнего дня когда штраф должен быть оплачен. Принимая во внимание, что срок привлечения к административной ответственности, по общим правилам, истек </w:t>
      </w:r>
      <w:r>
        <w:rPr>
          <w:rStyle w:val="cat-Dategrp-19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то дело подлежит прекращению.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4.5 КоАП РФ постановление по делу об административном правонарушении за нарушение в области установленного порядка для оплаты штрафа не может быть вынесено по истечении трех месяцев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Положениями пункта 14 Постановления Пленума Верховного Суда Российской Федерации от </w:t>
      </w:r>
      <w:r>
        <w:rPr>
          <w:rStyle w:val="cat-Dategrp-20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три месяца.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Гортопана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PassportDatagrp-27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 привлечении его к административной ответственности по ч. 1 ст. 20.25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Sumgrp-25rplc-11">
    <w:name w:val="cat-Sum grp-25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PassportDatagrp-27rplc-41">
    <w:name w:val="cat-PassportData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333164D4B898FBFC83D27371BC47F5C50E7822BEBFB91FC5CD3AB291941745279DD2B09E7964B3479829980C3C17DA6DD9A521E07Eb6X6J" TargetMode="External" /><Relationship Id="rId6" Type="http://schemas.openxmlformats.org/officeDocument/2006/relationships/hyperlink" Target="consultantplus://offline/ref=333164D4B898FBFC83D27371BC47F5C50E7822BEBFB91FC5CD3AB291941745278FD2E8917965A613CD73CF013Fb1X6J" TargetMode="External" /><Relationship Id="rId7" Type="http://schemas.openxmlformats.org/officeDocument/2006/relationships/hyperlink" Target="consultantplus://offline/ref=333164D4B898FBFC83D27371BC47F5C50E7822BEBFB91FC5CD3AB291941745279DD2B09D7864B117C86699507941C96CDEA523E462664583bAXEJ" TargetMode="External" /><Relationship Id="rId8" Type="http://schemas.openxmlformats.org/officeDocument/2006/relationships/hyperlink" Target="consultantplus://offline/ref=333164D4B898FBFC83D27371BC47F5C50E7822BEBFB91FC5CD3AB291941745279DD2B09E7B67B3479829980C3C17DA6DD9A521E07Eb6X6J" TargetMode="External" /><Relationship Id="rId9" Type="http://schemas.openxmlformats.org/officeDocument/2006/relationships/hyperlink" Target="consultantplus://offline/ref=333164D4B898FBFC83D27371BC47F5C50B7F20B4BBB91FC5CD3AB291941745279DD2B09D7866B816CA6699507941C96CDEA523E462664583bAXE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