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1-00031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Судебный участок №54 Красногвардейского судебного района Республики Крым (297000, Республика Крым, Красногвардейский район,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(36556) 2-18-28,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54@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Надежды Витальевны, </w:t>
      </w:r>
      <w:r>
        <w:rPr>
          <w:rStyle w:val="cat-ExternalSystemDefinedgrp-3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являющейся директором </w:t>
      </w:r>
      <w:r>
        <w:rPr>
          <w:rStyle w:val="cat-OrganizationNamegrp-2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организации: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15.33.2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Росиненкова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Витальевна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допустила административное правонарушение, ответственность за которое предусмотрена ст.15.33.2 КоАП Российской Федерации.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явилась, о дате и времени рассмотрения дела извещена надлежащим образом по адресам, указанным в протоколе.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по месту расположения организации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получена, по месту жительства – возвращена по истечению срока хранения.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</w:t>
      </w:r>
      <w:r>
        <w:rPr>
          <w:rFonts w:ascii="Times New Roman" w:eastAsia="Times New Roman" w:hAnsi="Times New Roman" w:cs="Times New Roman"/>
          <w:sz w:val="28"/>
          <w:szCs w:val="28"/>
        </w:rPr>
        <w:t>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.2020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 не позднее 15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сведения для индивидуального (персонифицированного) учета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енного реестра юридических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Росиненковой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Росиненкову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Надежду Витальевну, </w:t>
      </w:r>
      <w:r>
        <w:rPr>
          <w:rStyle w:val="cat-ExternalSystemDefinedgrp-36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ГУ – 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>7706808265</w:t>
      </w:r>
      <w:r>
        <w:rPr>
          <w:rFonts w:ascii="Times New Roman" w:eastAsia="Times New Roman" w:hAnsi="Times New Roman" w:cs="Times New Roman"/>
          <w:sz w:val="28"/>
          <w:szCs w:val="28"/>
        </w:rPr>
        <w:t>,КПП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России/УФК по Республике Крым, БИК 013510002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счет: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>,ОКТМО 35620000,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40102810645370000035,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116 01230060000140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статус лица 08, УИН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OrganizationNamegrp-27rplc-14">
    <w:name w:val="cat-OrganizationName grp-2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OrganizationNamegrp-27rplc-18">
    <w:name w:val="cat-OrganizationName grp-27 rplc-18"/>
    <w:basedOn w:val="DefaultParagraphFont"/>
  </w:style>
  <w:style w:type="character" w:customStyle="1" w:styleId="cat-OrganizationNamegrp-27rplc-25">
    <w:name w:val="cat-OrganizationName grp-27 rplc-25"/>
    <w:basedOn w:val="DefaultParagraphFont"/>
  </w:style>
  <w:style w:type="character" w:customStyle="1" w:styleId="cat-OrganizationNamegrp-27rplc-36">
    <w:name w:val="cat-OrganizationName grp-27 rplc-36"/>
    <w:basedOn w:val="DefaultParagraphFont"/>
  </w:style>
  <w:style w:type="character" w:customStyle="1" w:styleId="cat-OrganizationNamegrp-27rplc-44">
    <w:name w:val="cat-OrganizationName grp-27 rplc-44"/>
    <w:basedOn w:val="DefaultParagraphFont"/>
  </w:style>
  <w:style w:type="character" w:customStyle="1" w:styleId="cat-ExternalSystemDefinedgrp-36rplc-46">
    <w:name w:val="cat-ExternalSystemDefined grp-36 rplc-46"/>
    <w:basedOn w:val="DefaultParagraphFont"/>
  </w:style>
  <w:style w:type="character" w:customStyle="1" w:styleId="cat-PassportDatagrp-26rplc-47">
    <w:name w:val="cat-PassportData grp-2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