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74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</w:t>
      </w:r>
      <w:r>
        <w:rPr>
          <w:rStyle w:val="cat-PhoneNumbergrp-23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-61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14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Игоревича, </w:t>
      </w:r>
      <w:r>
        <w:rPr>
          <w:rStyle w:val="cat-ExternalSystem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Российской Федерации, (</w:t>
      </w:r>
      <w:r>
        <w:rPr>
          <w:rStyle w:val="cat-PassportDatagrp-20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состоящего в фактически супружеских отношениях,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детей, официально не трудоустроенного, имеющего доход по найму,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Dategrp-6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приблизительно в </w:t>
      </w:r>
      <w:r>
        <w:rPr>
          <w:rStyle w:val="cat-Timegrp-22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адресу: </w:t>
      </w:r>
      <w:r>
        <w:rPr>
          <w:rStyle w:val="cat-Addressgrp-2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конфликта с </w:t>
      </w:r>
      <w:r>
        <w:rPr>
          <w:rStyle w:val="cat-FIOgrp-13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нанес ей удар кулаком в область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один удар в область живота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потерпевшей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факт конфликта не отрицал, вину признал,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Style w:val="cat-FIOgrp-13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явилась, о времени и месте рассмотрения дела извещена, причины неявки суду не сообщила.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серии 8201 № 033501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пояснениями лица, привлекаемого к административной ответственности, объяснениями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>, Актом судебно-медицинского освидетельствования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признание вины.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Игоревича, </w:t>
      </w:r>
      <w:r>
        <w:rPr>
          <w:rStyle w:val="cat-ExternalSystemDefinedgrp-3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20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(Министерство юстиции </w:t>
      </w:r>
      <w:r>
        <w:rPr>
          <w:rStyle w:val="cat-Addressgrp-1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Наименование банка: Отделение </w:t>
      </w:r>
      <w:r>
        <w:rPr>
          <w:rStyle w:val="cat-Addressgrp-1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4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7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8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29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0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1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2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 УИН 0410760300545000552206112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4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копии, а также в тот же срок, непосредственно в Нижнегорский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Style w:val="cat-FIOgrp-15rplc-52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8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ExternalSystemDefinedgrp-33rplc-31">
    <w:name w:val="cat-ExternalSystemDefined grp-33 rplc-31"/>
    <w:basedOn w:val="DefaultParagraphFont"/>
  </w:style>
  <w:style w:type="character" w:customStyle="1" w:styleId="cat-PassportDatagrp-21rplc-32">
    <w:name w:val="cat-PassportData grp-21 rplc-32"/>
    <w:basedOn w:val="DefaultParagraphFont"/>
  </w:style>
  <w:style w:type="character" w:customStyle="1" w:styleId="cat-PassportDatagrp-20rplc-33">
    <w:name w:val="cat-PassportData grp-20 rplc-33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SumInWordsgrp-18rplc-48">
    <w:name w:val="cat-SumInWords grp-1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15rplc-52">
    <w:name w:val="cat-FIO grp-1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