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77/2021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0054-01-2021-000337-22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ст.5.59 КоАП РФ, в отношении главного врача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врачом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«Красногвардейская ЦРБ»,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РФ порядок рассмотрения обращения граждан.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явился, о дате и времени рассмотрения дела извещен надлежащим образом по адресам, указанным в протоколе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вышеизложенным,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Шостак И.Ю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п.3.1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«Красногвардейская ЦРБ», утвержденного постановлением Администрации Красногвардейского района от 27.04.2016 №86-П (далее Устав), учреждение создано в целях охраны здоровья граждан Российской Федерации, а также с целью обеспечения реализации предусмотренных законодательством Российской Федерации полномочий Министерства здравоохранения Республики Крым.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ч.1 ст.4 ФЗ «О порядке рассмотрения обращений граждан РФ»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 гражданина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ст.9 ФЗ «О порядке рассмотрения обращений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ч.2,4 ст.1 Федерального закона от 02.05.2006 № 59-ФЗ «О порядке рассмотрения обращений граждан Российской Федерации» (далее – Закон № 59-ФЗ) установленный настоящим Федеральным законом порядок рассмотрения обращений граждан распространяется на все обращения граждан.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ст.12 ФЗ «О порядке рассмотрения обращений граждан РФ» п</w:t>
      </w:r>
      <w:r>
        <w:rPr>
          <w:rFonts w:ascii="Times New Roman" w:eastAsia="Times New Roman" w:hAnsi="Times New Roman" w:cs="Times New Roman"/>
          <w:sz w:val="28"/>
          <w:szCs w:val="28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ст.5 Закона № 59-ФЗ при рассмотрении обращения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осударственным органом, органом местного самоуправления или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 имеет право получать письменный ответ по существу поставленных в обращении вопросов.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п.4 ч.1 ст.10 Закона 59-ФЗ государственный орган или должностное лицо дает письменный ответ по существу поставленных в обращении вопросов.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установлено, что ответ на обращение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15.01.2021 г. дан ГБУЗ РК «Красногвардейская ЦРБ» 19.01.2021 г. не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существу поставленных в нем вопросов. Так, на вопрос </w:t>
      </w:r>
      <w:r>
        <w:rPr>
          <w:rStyle w:val="cat-FIOgrp-2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заверенных должностных инструкций медицинских работников ГБУЗ РК «Красногвардейская ЦРБ» ответ данным медицинским учреждением не предоставлен.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п.6.1,6.3 Устава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упраление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осуществляет главный врач, к компетенции которого относятся вопросы осуществления руководства деятельности Учреждения.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ходе рассмотрения дела, в нарушение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является руководителем ГБУЗ РК «Красногвардейская ЦРБ» на основании приказа от 26.01.2021г. № 65-ре с 01.02.2021г. по 31.01.2022г.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ст.5.59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ст.5.59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ст.5.59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им правонарушение,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5.59,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г.Симферополь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35220323, ОКТМО 35620000,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01053 01 0059 140, постановление № 5-54-77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1rplc-22">
    <w:name w:val="cat-FIO grp-2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