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keepLines/>
        <w:spacing w:before="200" w:after="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Дело № 5-54-</w:t>
      </w:r>
      <w:r>
        <w:rPr>
          <w:b w:val="0"/>
          <w:bCs w:val="0"/>
          <w:i w:val="0"/>
          <w:iCs w:val="0"/>
          <w:sz w:val="26"/>
          <w:szCs w:val="26"/>
        </w:rPr>
        <w:t>7</w:t>
      </w:r>
      <w:r>
        <w:rPr>
          <w:b w:val="0"/>
          <w:bCs w:val="0"/>
          <w:i w:val="0"/>
          <w:iCs w:val="0"/>
          <w:sz w:val="26"/>
          <w:szCs w:val="26"/>
        </w:rPr>
        <w:t>8</w:t>
      </w:r>
      <w:r>
        <w:rPr>
          <w:b w:val="0"/>
          <w:bCs w:val="0"/>
          <w:i w:val="0"/>
          <w:iCs w:val="0"/>
          <w:sz w:val="26"/>
          <w:szCs w:val="26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Мельника Виталия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(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7.17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0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во дворе дом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почве личных неприязненных отношений, умышленно бросил в окно </w:t>
      </w:r>
      <w:r>
        <w:rPr>
          <w:rFonts w:ascii="Times New Roman" w:eastAsia="Times New Roman" w:hAnsi="Times New Roman" w:cs="Times New Roman"/>
          <w:sz w:val="28"/>
          <w:szCs w:val="28"/>
        </w:rPr>
        <w:t>камень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разбил оконное стекло,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причинил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</w:t>
      </w:r>
      <w:r>
        <w:rPr>
          <w:rFonts w:ascii="Times New Roman" w:eastAsia="Times New Roman" w:hAnsi="Times New Roman" w:cs="Times New Roman"/>
          <w:sz w:val="28"/>
          <w:szCs w:val="28"/>
        </w:rPr>
        <w:t>не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В.А</w:t>
      </w:r>
      <w:r>
        <w:rPr>
          <w:rFonts w:ascii="Times New Roman" w:eastAsia="Times New Roman" w:hAnsi="Times New Roman" w:cs="Times New Roman"/>
          <w:sz w:val="28"/>
          <w:szCs w:val="28"/>
        </w:rPr>
        <w:t>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времени судебного заседания извещался по адресу, указанному в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Ходатайствовал о рассмотрении дела в его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пояснил, что ущерб не возмещен.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03246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объяснениями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проток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Мельнику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Мельника Виталия Анатольевича,</w:t>
      </w:r>
      <w:r>
        <w:rPr>
          <w:rStyle w:val="cat-PassportDatagrp-19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Получатель: УФК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</w:t>
      </w:r>
      <w:r>
        <w:rPr>
          <w:rFonts w:ascii="Times New Roman" w:eastAsia="Times New Roman" w:hAnsi="Times New Roman" w:cs="Times New Roman"/>
          <w:sz w:val="28"/>
          <w:szCs w:val="28"/>
        </w:rPr>
        <w:t>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0410760300545000782207136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6rplc-4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PassportDatagrp-19rplc-29">
    <w:name w:val="cat-PassportData grp-19 rplc-29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SumInWordsgrp-16rplc-44">
    <w:name w:val="cat-SumInWords grp-1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