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№5-54-81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14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Олкиняна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Грузинской 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</w:t>
      </w:r>
      <w:r>
        <w:rPr>
          <w:rStyle w:val="cat-OrganizationNamegrp-2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Style w:val="cat-OrganizationNamegrp-21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Олникян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ст.11 Федеральный закон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18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единого государственного реестра юридических лиц является директором </w:t>
      </w:r>
      <w:r>
        <w:rPr>
          <w:rStyle w:val="cat-OrganizationNamegrp-21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Олкиняна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19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 </w:t>
      </w:r>
      <w:r>
        <w:rPr>
          <w:rStyle w:val="cat-PhoneNumbergrp-25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6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,Банк получателя : Отделение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,счет: 40101810335100010001,ОКТМО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82811601153010332140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«0» постановление № 5-54-8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FIOgrp-17rplc-5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OrganizationNamegrp-22rplc-18">
    <w:name w:val="cat-OrganizationName grp-22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OrganizationNamegrp-21rplc-20">
    <w:name w:val="cat-OrganizationName grp-21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SumInWordsgrp-18rplc-27">
    <w:name w:val="cat-SumInWords grp-18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OrganizationNamegrp-21rplc-37">
    <w:name w:val="cat-OrganizationName grp-21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Sumgrp-19rplc-39">
    <w:name w:val="cat-Sum grp-19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17rplc-51">
    <w:name w:val="cat-FIO grp-1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