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4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42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43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1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>
        <w:rPr>
          <w:rFonts w:ascii="Times New Roman" w:eastAsia="Times New Roman" w:hAnsi="Times New Roman" w:cs="Times New Roman"/>
          <w:sz w:val="28"/>
          <w:szCs w:val="28"/>
        </w:rPr>
        <w:t>ст.15</w:t>
      </w:r>
      <w:r>
        <w:rPr>
          <w:rFonts w:ascii="Times New Roman" w:eastAsia="Times New Roman" w:hAnsi="Times New Roman" w:cs="Times New Roman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2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главой администрации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в части формирования / подписания годовой бюджетной отчетности за </w:t>
      </w:r>
      <w:r>
        <w:rPr>
          <w:rStyle w:val="cat-Dategrp-1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допустила занижение данных 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 на хранении», а именно по коду строки 020 и графе 5 « На конец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отчетного периода»,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3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100% от сумы 0,0 </w:t>
      </w:r>
      <w:r>
        <w:rPr>
          <w:rStyle w:val="cat-SumInWordsgrp-3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),что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с правонарушением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согласна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признает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2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264.1 Бюджетного кодекса Российской Федерации (далее - БК РФ) бюджетный учет представляет собой упорядоченную систему сбора,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 Федерального закона от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(ее должностные лица) является финансовым органом, осуществляющим составление и организацию исполнения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191н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П.20 Инструкции № 191н установлено, что Справка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(ф.0503130) формируется на основании показателей по учету имущества и обязательств, отраженных по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строки 020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Справка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в составе Баланса (ф. 0503120) формируется путем объединения итоговых показателей по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счетам бюджетного учета, отраженных в Справке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(ф. 0503140)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П.335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плана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157н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Материальные ценности, полученные (принятые) учреждением,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счете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(ф.</w:t>
      </w:r>
      <w:r>
        <w:rPr>
          <w:rStyle w:val="cat-PhoneNumbergrp-4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по коду строки 020 вообще отсутствует, тогда как такой показатель должен составлять 209,1 </w:t>
      </w:r>
      <w:r>
        <w:rPr>
          <w:rStyle w:val="cat-SumInWordsgrp-33rplc-29"/>
          <w:rFonts w:ascii="Times New Roman" w:eastAsia="Times New Roman" w:hAnsi="Times New Roman" w:cs="Times New Roman"/>
          <w:sz w:val="28"/>
          <w:szCs w:val="28"/>
        </w:rPr>
        <w:t>сумма прописью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первичного учетного документа - акта приема-передачи материальных ценностей на хранение от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209,1 </w:t>
      </w:r>
      <w:r>
        <w:rPr>
          <w:rStyle w:val="cat-SumInWordsgrp-33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района.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 Федерального закона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Баланс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(ф.0503120)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электронными подписями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МКУ Бондарь Н.В., директором МКУ </w:t>
      </w:r>
      <w:r>
        <w:rPr>
          <w:rStyle w:val="cat-FIOgrp-3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Баланса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2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 ст.264.2 БК РФ, ст.9, ч.1 ст.13 Закона № 402-ФЗ,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п.12, п.20, п.115 Инструкции № 191н, п.32, п.335 Инструкции № 157н, при осуществлении полномочий в части формирования/подписания годовой бюджетной отчетности за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занижение данных в Справке в составе Баланса администрации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Style w:val="cat-Sumgrp-37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3rplc-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суммы </w:t>
      </w:r>
      <w:r>
        <w:rPr>
          <w:rStyle w:val="cat-Sumgrp-38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3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Нарушение, указанное в предыдущем абзаце,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в размере от пятнадцати тысяч до </w:t>
      </w:r>
      <w:r>
        <w:rPr>
          <w:rStyle w:val="cat-SumInWordsgrp-34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п.6 Примечаний к </w:t>
      </w:r>
      <w:r>
        <w:rPr>
          <w:rFonts w:ascii="Times New Roman" w:eastAsia="Times New Roman" w:hAnsi="Times New Roman" w:cs="Times New Roman"/>
          <w:sz w:val="28"/>
          <w:szCs w:val="28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2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избрании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9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избрана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- главой администрации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2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должностные полномочия с </w:t>
      </w:r>
      <w:r>
        <w:rPr>
          <w:rStyle w:val="cat-Dategrp-21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настоящее время в соответствии с условиями Положения об администрации, утвержденного решением Калининского сельского совета </w:t>
      </w:r>
      <w:r>
        <w:rPr>
          <w:rStyle w:val="cat-Addressgrp-9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3/19-Ш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учреждении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Положение об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23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Style w:val="cat-FIOgrp-29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выборным должностным лицом местного самоуправления.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п.1.1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об администрации администрация наделяется полномочиями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п.5.2 ст.5 Положения об администрации к полномочиям администрации относится,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исполнение бюджета совета,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совета.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п.8.1 ст.8 Положения об администрации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администрации на принципах единоначалия и несет персональную ответственность за выполнение администрацией входящих в ее компетенцию полномочий.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администрации действия (бездействия) должностных лиц администрации влекут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в порядке, установленном действующим законодательством.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Style w:val="cat-FIOgrp-2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 </w:t>
      </w:r>
      <w:r>
        <w:rPr>
          <w:rStyle w:val="cat-FIOgrp-29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Style w:val="cat-Dategrp-19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другой период времени </w:t>
      </w:r>
      <w:r>
        <w:rPr>
          <w:rStyle w:val="cat-Dategrp-24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</w:t>
      </w:r>
      <w:r>
        <w:rPr>
          <w:rStyle w:val="cat-Dategrp-25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является должностным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подписавшим Баланс администрации от </w:t>
      </w:r>
      <w:r>
        <w:rPr>
          <w:rStyle w:val="cat-Dategrp-20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  <w:sz w:val="28"/>
          <w:szCs w:val="28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</w:t>
      </w:r>
      <w:r>
        <w:rPr>
          <w:rStyle w:val="cat-Addressgrp-1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</w:t>
      </w:r>
      <w:r>
        <w:rPr>
          <w:rStyle w:val="cat-Addressgrp-12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свидетельствующие о совершении </w:t>
      </w:r>
      <w:r>
        <w:rPr>
          <w:rStyle w:val="cat-FIOgrp-29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Style w:val="cat-Dategrp-26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Style w:val="cat-FIOgrp-29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9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29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29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2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29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4 ст.15.15.6,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1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0rplc-8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ч. 4 ст. 15.15.6 КоАП РФ и назначить ей административное наказание в виде штрафа в размере 15000,00 рублей (</w:t>
      </w:r>
      <w:r>
        <w:rPr>
          <w:rStyle w:val="cat-SumInWordsgrp-35rplc-8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0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счетная палата </w:t>
      </w:r>
      <w:r>
        <w:rPr>
          <w:rStyle w:val="cat-Addressgrp-9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л/счет </w:t>
      </w:r>
      <w:r>
        <w:rPr>
          <w:rStyle w:val="cat-PhoneNumbergrp-45rplc-8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</w:t>
      </w:r>
      <w:r>
        <w:rPr>
          <w:rStyle w:val="cat-Addressgrp-13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Отделение </w:t>
      </w:r>
      <w:r>
        <w:rPr>
          <w:rStyle w:val="cat-Addressgrp-0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 УФК по </w:t>
      </w:r>
      <w:r>
        <w:rPr>
          <w:rStyle w:val="cat-Addressgrp-13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6rplc-9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к/счет 4010281064537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0000035, ИНН </w:t>
      </w:r>
      <w:r>
        <w:rPr>
          <w:rStyle w:val="cat-PhoneNumbergrp-47rplc-9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48rplc-9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9rplc-9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94711601154010000140,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6rplc-9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32rplc-9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1rplc-0">
    <w:name w:val="cat-PhoneNumber grp-41 rplc-0"/>
    <w:basedOn w:val="DefaultParagraphFont"/>
  </w:style>
  <w:style w:type="character" w:customStyle="1" w:styleId="cat-PhoneNumbergrp-42rplc-1">
    <w:name w:val="cat-PhoneNumber grp-4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43rplc-5">
    <w:name w:val="cat-PhoneNumber grp-43 rplc-5"/>
    <w:basedOn w:val="DefaultParagraphFont"/>
  </w:style>
  <w:style w:type="character" w:customStyle="1" w:styleId="cat-Dategrp-14rplc-6">
    <w:name w:val="cat-Date grp-14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27rplc-9">
    <w:name w:val="cat-FIO grp-27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8rplc-12">
    <w:name w:val="cat-FIO grp-28 rplc-12"/>
    <w:basedOn w:val="DefaultParagraphFont"/>
  </w:style>
  <w:style w:type="character" w:customStyle="1" w:styleId="cat-PassportDatagrp-40rplc-13">
    <w:name w:val="cat-PassportData grp-40 rplc-13"/>
    <w:basedOn w:val="DefaultParagraphFont"/>
  </w:style>
  <w:style w:type="character" w:customStyle="1" w:styleId="cat-FIOgrp-29rplc-14">
    <w:name w:val="cat-FIO grp-29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Sumgrp-37rplc-17">
    <w:name w:val="cat-Sum grp-37 rplc-17"/>
    <w:basedOn w:val="DefaultParagraphFont"/>
  </w:style>
  <w:style w:type="character" w:customStyle="1" w:styleId="cat-SumInWordsgrp-33rplc-18">
    <w:name w:val="cat-SumInWords grp-33 rplc-18"/>
    <w:basedOn w:val="DefaultParagraphFont"/>
  </w:style>
  <w:style w:type="character" w:customStyle="1" w:styleId="cat-SumInWordsgrp-33rplc-19">
    <w:name w:val="cat-SumInWords grp-3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29rplc-22">
    <w:name w:val="cat-FIO grp-29 rplc-22"/>
    <w:basedOn w:val="DefaultParagraphFont"/>
  </w:style>
  <w:style w:type="character" w:customStyle="1" w:styleId="cat-FIOgrp-29rplc-23">
    <w:name w:val="cat-FIO grp-29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PhoneNumbergrp-44rplc-28">
    <w:name w:val="cat-PhoneNumber grp-44 rplc-28"/>
    <w:basedOn w:val="DefaultParagraphFont"/>
  </w:style>
  <w:style w:type="character" w:customStyle="1" w:styleId="cat-SumInWordsgrp-33rplc-29">
    <w:name w:val="cat-SumInWords grp-33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SumInWordsgrp-33rplc-31">
    <w:name w:val="cat-SumInWords grp-33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FIOgrp-30rplc-34">
    <w:name w:val="cat-FIO grp-30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Sumgrp-37rplc-37">
    <w:name w:val="cat-Sum grp-37 rplc-37"/>
    <w:basedOn w:val="DefaultParagraphFont"/>
  </w:style>
  <w:style w:type="character" w:customStyle="1" w:styleId="cat-SumInWordsgrp-33rplc-38">
    <w:name w:val="cat-SumInWords grp-33 rplc-38"/>
    <w:basedOn w:val="DefaultParagraphFont"/>
  </w:style>
  <w:style w:type="character" w:customStyle="1" w:styleId="cat-Sumgrp-38rplc-39">
    <w:name w:val="cat-Sum grp-38 rplc-39"/>
    <w:basedOn w:val="DefaultParagraphFont"/>
  </w:style>
  <w:style w:type="character" w:customStyle="1" w:styleId="cat-SumInWordsgrp-33rplc-40">
    <w:name w:val="cat-SumInWords grp-33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SumInWordsgrp-34rplc-43">
    <w:name w:val="cat-SumInWords grp-34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21rplc-46">
    <w:name w:val="cat-Date grp-21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Dategrp-21rplc-53">
    <w:name w:val="cat-Date grp-21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Dategrp-22rplc-55">
    <w:name w:val="cat-Date grp-22 rplc-55"/>
    <w:basedOn w:val="DefaultParagraphFont"/>
  </w:style>
  <w:style w:type="character" w:customStyle="1" w:styleId="cat-Addressgrp-10rplc-56">
    <w:name w:val="cat-Address grp-10 rplc-56"/>
    <w:basedOn w:val="DefaultParagraphFont"/>
  </w:style>
  <w:style w:type="character" w:customStyle="1" w:styleId="cat-Dategrp-23rplc-57">
    <w:name w:val="cat-Date grp-23 rplc-57"/>
    <w:basedOn w:val="DefaultParagraphFont"/>
  </w:style>
  <w:style w:type="character" w:customStyle="1" w:styleId="cat-FIOgrp-29rplc-58">
    <w:name w:val="cat-FIO grp-29 rplc-58"/>
    <w:basedOn w:val="DefaultParagraphFont"/>
  </w:style>
  <w:style w:type="character" w:customStyle="1" w:styleId="cat-FIOgrp-29rplc-59">
    <w:name w:val="cat-FIO grp-29 rplc-59"/>
    <w:basedOn w:val="DefaultParagraphFont"/>
  </w:style>
  <w:style w:type="character" w:customStyle="1" w:styleId="cat-Dategrp-19rplc-60">
    <w:name w:val="cat-Date grp-19 rplc-60"/>
    <w:basedOn w:val="DefaultParagraphFont"/>
  </w:style>
  <w:style w:type="character" w:customStyle="1" w:styleId="cat-FIOgrp-29rplc-61">
    <w:name w:val="cat-FIO grp-29 rplc-61"/>
    <w:basedOn w:val="DefaultParagraphFont"/>
  </w:style>
  <w:style w:type="character" w:customStyle="1" w:styleId="cat-Dategrp-19rplc-62">
    <w:name w:val="cat-Date grp-19 rplc-62"/>
    <w:basedOn w:val="DefaultParagraphFont"/>
  </w:style>
  <w:style w:type="character" w:customStyle="1" w:styleId="cat-Dategrp-24rplc-63">
    <w:name w:val="cat-Date grp-24 rplc-63"/>
    <w:basedOn w:val="DefaultParagraphFont"/>
  </w:style>
  <w:style w:type="character" w:customStyle="1" w:styleId="cat-Dategrp-25rplc-64">
    <w:name w:val="cat-Date grp-25 rplc-64"/>
    <w:basedOn w:val="DefaultParagraphFont"/>
  </w:style>
  <w:style w:type="character" w:customStyle="1" w:styleId="cat-Dategrp-20rplc-65">
    <w:name w:val="cat-Date grp-20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Addressgrp-12rplc-67">
    <w:name w:val="cat-Address grp-12 rplc-67"/>
    <w:basedOn w:val="DefaultParagraphFont"/>
  </w:style>
  <w:style w:type="character" w:customStyle="1" w:styleId="cat-FIOgrp-29rplc-68">
    <w:name w:val="cat-FIO grp-29 rplc-68"/>
    <w:basedOn w:val="DefaultParagraphFont"/>
  </w:style>
  <w:style w:type="character" w:customStyle="1" w:styleId="cat-Dategrp-26rplc-69">
    <w:name w:val="cat-Date grp-26 rplc-69"/>
    <w:basedOn w:val="DefaultParagraphFont"/>
  </w:style>
  <w:style w:type="character" w:customStyle="1" w:styleId="cat-FIOgrp-29rplc-70">
    <w:name w:val="cat-FIO grp-29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FIOgrp-29rplc-72">
    <w:name w:val="cat-FIO grp-29 rplc-72"/>
    <w:basedOn w:val="DefaultParagraphFont"/>
  </w:style>
  <w:style w:type="character" w:customStyle="1" w:styleId="cat-Addressgrp-10rplc-73">
    <w:name w:val="cat-Address grp-10 rplc-73"/>
    <w:basedOn w:val="DefaultParagraphFont"/>
  </w:style>
  <w:style w:type="character" w:customStyle="1" w:styleId="cat-FIOgrp-29rplc-74">
    <w:name w:val="cat-FIO grp-29 rplc-74"/>
    <w:basedOn w:val="DefaultParagraphFont"/>
  </w:style>
  <w:style w:type="character" w:customStyle="1" w:styleId="cat-FIOgrp-29rplc-75">
    <w:name w:val="cat-FIO grp-29 rplc-75"/>
    <w:basedOn w:val="DefaultParagraphFont"/>
  </w:style>
  <w:style w:type="character" w:customStyle="1" w:styleId="cat-FIOgrp-29rplc-76">
    <w:name w:val="cat-FIO grp-29 rplc-76"/>
    <w:basedOn w:val="DefaultParagraphFont"/>
  </w:style>
  <w:style w:type="character" w:customStyle="1" w:styleId="cat-FIOgrp-29rplc-77">
    <w:name w:val="cat-FIO grp-29 rplc-77"/>
    <w:basedOn w:val="DefaultParagraphFont"/>
  </w:style>
  <w:style w:type="character" w:customStyle="1" w:styleId="cat-FIOgrp-29rplc-78">
    <w:name w:val="cat-FIO grp-29 rplc-78"/>
    <w:basedOn w:val="DefaultParagraphFont"/>
  </w:style>
  <w:style w:type="character" w:customStyle="1" w:styleId="cat-FIOgrp-29rplc-79">
    <w:name w:val="cat-FIO grp-29 rplc-79"/>
    <w:basedOn w:val="DefaultParagraphFont"/>
  </w:style>
  <w:style w:type="character" w:customStyle="1" w:styleId="cat-FIOgrp-31rplc-80">
    <w:name w:val="cat-FIO grp-31 rplc-80"/>
    <w:basedOn w:val="DefaultParagraphFont"/>
  </w:style>
  <w:style w:type="character" w:customStyle="1" w:styleId="cat-PassportDatagrp-40rplc-81">
    <w:name w:val="cat-PassportData grp-40 rplc-81"/>
    <w:basedOn w:val="DefaultParagraphFont"/>
  </w:style>
  <w:style w:type="character" w:customStyle="1" w:styleId="cat-SumInWordsgrp-35rplc-83">
    <w:name w:val="cat-SumInWords grp-35 rplc-83"/>
    <w:basedOn w:val="DefaultParagraphFont"/>
  </w:style>
  <w:style w:type="character" w:customStyle="1" w:styleId="cat-Addressgrp-0rplc-84">
    <w:name w:val="cat-Address grp-0 rplc-84"/>
    <w:basedOn w:val="DefaultParagraphFont"/>
  </w:style>
  <w:style w:type="character" w:customStyle="1" w:styleId="cat-Addressgrp-9rplc-85">
    <w:name w:val="cat-Address grp-9 rplc-85"/>
    <w:basedOn w:val="DefaultParagraphFont"/>
  </w:style>
  <w:style w:type="character" w:customStyle="1" w:styleId="cat-PhoneNumbergrp-45rplc-86">
    <w:name w:val="cat-PhoneNumber grp-45 rplc-86"/>
    <w:basedOn w:val="DefaultParagraphFont"/>
  </w:style>
  <w:style w:type="character" w:customStyle="1" w:styleId="cat-Addressgrp-13rplc-87">
    <w:name w:val="cat-Address grp-13 rplc-87"/>
    <w:basedOn w:val="DefaultParagraphFont"/>
  </w:style>
  <w:style w:type="character" w:customStyle="1" w:styleId="cat-Addressgrp-0rplc-88">
    <w:name w:val="cat-Address grp-0 rplc-88"/>
    <w:basedOn w:val="DefaultParagraphFont"/>
  </w:style>
  <w:style w:type="character" w:customStyle="1" w:styleId="cat-Addressgrp-13rplc-89">
    <w:name w:val="cat-Address grp-13 rplc-89"/>
    <w:basedOn w:val="DefaultParagraphFont"/>
  </w:style>
  <w:style w:type="character" w:customStyle="1" w:styleId="cat-PhoneNumbergrp-46rplc-90">
    <w:name w:val="cat-PhoneNumber grp-46 rplc-90"/>
    <w:basedOn w:val="DefaultParagraphFont"/>
  </w:style>
  <w:style w:type="character" w:customStyle="1" w:styleId="cat-PhoneNumbergrp-47rplc-91">
    <w:name w:val="cat-PhoneNumber grp-47 rplc-91"/>
    <w:basedOn w:val="DefaultParagraphFont"/>
  </w:style>
  <w:style w:type="character" w:customStyle="1" w:styleId="cat-PhoneNumbergrp-48rplc-92">
    <w:name w:val="cat-PhoneNumber grp-48 rplc-92"/>
    <w:basedOn w:val="DefaultParagraphFont"/>
  </w:style>
  <w:style w:type="character" w:customStyle="1" w:styleId="cat-PhoneNumbergrp-49rplc-93">
    <w:name w:val="cat-PhoneNumber grp-49 rplc-93"/>
    <w:basedOn w:val="DefaultParagraphFont"/>
  </w:style>
  <w:style w:type="character" w:customStyle="1" w:styleId="cat-SumInWordsgrp-36rplc-94">
    <w:name w:val="cat-SumInWords grp-36 rplc-94"/>
    <w:basedOn w:val="DefaultParagraphFont"/>
  </w:style>
  <w:style w:type="character" w:customStyle="1" w:styleId="cat-Addressgrp-0rplc-95">
    <w:name w:val="cat-Address grp-0 rplc-95"/>
    <w:basedOn w:val="DefaultParagraphFont"/>
  </w:style>
  <w:style w:type="character" w:customStyle="1" w:styleId="cat-Addressgrp-0rplc-96">
    <w:name w:val="cat-Address grp-0 rplc-96"/>
    <w:basedOn w:val="DefaultParagraphFont"/>
  </w:style>
  <w:style w:type="character" w:customStyle="1" w:styleId="cat-FIOgrp-32rplc-97">
    <w:name w:val="cat-FIO grp-32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