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№5-54-83/2020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о времени и месте рассмотрения дела извещался по адресу регистрации, указанному в протоколе, и по адресу, расположения организации.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rPr>
          <w:rStyle w:val="cat-OrganizationNamegrp-23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Style w:val="cat-OrganizationNamegrp-2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ст.11 Федеральный закон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7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Style w:val="cat-OrganizationNamegrp-22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18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,Банк получателя : Отделение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РФ, БИК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счет: 40101810335100010001,ОКТМО </w:t>
      </w:r>
      <w:r>
        <w:rPr>
          <w:rStyle w:val="cat-PhoneNumbergrp-29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3rplc-17">
    <w:name w:val="cat-OrganizationName grp-2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InWordsgrp-17rplc-26">
    <w:name w:val="cat-SumInWords grp-1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OrganizationNamegrp-22rplc-28">
    <w:name w:val="cat-OrganizationName grp-22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OrganizationNamegrp-22rplc-36">
    <w:name w:val="cat-OrganizationName grp-22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ExternalSystemDefinedgrp-30rplc-38">
    <w:name w:val="cat-ExternalSystemDefined grp-30 rplc-38"/>
    <w:basedOn w:val="DefaultParagraphFont"/>
  </w:style>
  <w:style w:type="character" w:customStyle="1" w:styleId="cat-PassportDatagrp-20rplc-39">
    <w:name w:val="cat-PassportData grp-20 rplc-39"/>
    <w:basedOn w:val="DefaultParagraphFont"/>
  </w:style>
  <w:style w:type="character" w:customStyle="1" w:styleId="cat-Sumgrp-18rplc-40">
    <w:name w:val="cat-Sum grp-1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